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d2321" w14:textId="b2d23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 родительской платы на 2017 год по Айтекебийскому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Айтекебийского района Актюбинской области от 25 мая 2017 года № 98. Зарегистрировано Департаментом юстиции Актюбинской области 12 июня 2017 года № 5530.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акимата Айтекебийского района Актюбинской области от 17.10.2017 </w:t>
      </w:r>
      <w:r>
        <w:rPr>
          <w:rFonts w:ascii="Times New Roman"/>
          <w:b w:val="false"/>
          <w:i w:val="false"/>
          <w:color w:val="ff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Айтекебийского района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образовательный заказ на дошкольное воспитание и обучение, размер родительской платы на 2017 год по Айтекебийскому району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постановления акимата Айтекебийского района Актюбинской области от 17.10.2017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района Рахметова Т.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М.Ибрашов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Айтекебийского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мая 2017 года № 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2017 год по Айтекебийскому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Айтекебийского района Актюбинской области от 17.10.2017 </w:t>
      </w:r>
      <w:r>
        <w:rPr>
          <w:rFonts w:ascii="Times New Roman"/>
          <w:b w:val="false"/>
          <w:i w:val="false"/>
          <w:color w:val="ff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 – территориальное расположение организаций дошкольного воспитания и обучения (район, город)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– центры с полным днем пребывания при школе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– центры с неполным днем пребывания при школе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– центры с полным днем пребывания самостоятельный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– центры с неполным днем пребывания самостоятельный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"Дошкольная организация "Балауса" государственного учреждения "Айтекебийский районный отдел образования"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"Дошкольная организация "Айголек" государственного учреждения "Айтекебийский районный отдел образования"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"Дошкольная организация "Акбота" государственного учреждения "Айтекебийский районный отдел образования"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"Дошкольная организация "Акбобек" государственного учреждения "Айтекебийский районный отдел образования"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"Дошкольная организация "Балдаурен" государственного учреждения "Айтекебийский районный отдел образования"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"Дошкольная организация "Молдирбулак" государственного учреждения "Айтекебийский районный отдел образования"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"Дошкольная организация "Нурбобек" государственного учреждения "Айтекебийский районный отдел образования"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"Дошкольная организация "Болашак" государственного учреждения "Айтекебийский районный отдел образования"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"Дошкольная организация "Шаттык" государственного учреждения "Айтекебийский районный отдел образования"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"Дошкольная организация "Балапан" государственного учреждения "Айтекебийский районный отдел образования"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"Дошкольная организация "Шамшырак" государственного учреждения "Айтекебийский районный отдел образования"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"Дошкольная организация "Байтерек" государственного учреждения "Айтекебийский районный отдел образования"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"Дошкольная организация "Аккайын" государственного учреждения "Айтекебийский районный отдел образования"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"Дошкольная организация "Бобек" государственного учреждения "Айтекебийский районный отдел образования"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"Дошкольная организация "Нурсат" государственного учреждения "Айтекебийский районный отдел образования"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"Дошкольная организация "Балбулак" государственного учреждения "Айтекебийский районный отдел образования"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"Дошкольная организация "Гаухар" государственного учреждения "Айтекебийский районный отдел образования"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"Дошкольная организация "Ак когершин" государственного учреждения "Айтекебийский районный отдел образования"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с полным днем пребывания при школе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с неполным днем пребывания при школе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с полным днем пребывания самостоятельный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с неполным днем пребывания самостоятельный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