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d238" w14:textId="efad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Айтекебийского района от 8 сентября 2014 года № 168 "Об определении мест для размещения агитационных печатных материалов кандидатов в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14 марта 2017 года № 55. Зарегистрировано Департаментом юстиции Актюбинской области 29 марта 2017 года № 5365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8 сентября 2014 года № 168 "Об определении мест для размещения агитационных печатных материалов кандидатов в период проведения выборов" (зарегистрированное в реестре государственной регистрации нормативных правовых актов № 4032, опубликованное 18 сентября 2014 года в районной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казахском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Т.Рахметова.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