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02c6" w14:textId="5e4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апреля 2009 года № 126 "Әйтеке би ауданында салық салуды негіздеу мақсатында жерді аймақтарға бөлу және жер салығының базалық ставкаларын жоғарылатуын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17 февраля 2017 года № 106. Зарегистрировано Департаментом юстиции Актюбинской области 14 марта 2017 года № 5318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Айтекебийский районый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Айтекебийского районного маслихата на казахском языке от 21 апреля 2009 года № 126 "Әйтеке би ауданында салық салуды негіздеу мақсатында жерді аймақтарға бөлу және жер салығының базалық ставкаларын жоғарылатуын белгілеу туралы" (зарегистрированное в Реестре государственной регистрации нормативных правовых актов № 3-2-80, опубликованное 21 мая 2009 года в районной газете "Жаңалық жаршысы")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указанного решения на казахском языке слово "ставкаларын" заменить словом "мөлшерлемелерін";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новой редакции, исключив приложения 1, 2,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Жер салығының мөлшерлемелері Қазақстан Республикасының "Салық және бюджетке төленетін басқа да міндетті төлемдер туралы (Салық Кодексі)" Кодексінің 379, 381 және 383 баптарында белгіленген жер салығының базалық мөлшерлемелерінен 50 пайызға жоғарылатылсын;".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