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a72b6" w14:textId="c0a72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 и порядка перевозки в общеобразовательные школы детей, проживающих в отдаленных населенных пунктах Айтекебийского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Айтекебийского района Актюбинской области от 27 января 2017 года № 10. Зарегистрировано Департаментом юстиции Актюбинской области 17 февраля 2017 года № 5266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3-1)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4 июля 2003 года "Об автомобильном транспорте", акимат Айтекебийского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схемы перевозки в общеобразовательные школы детей, проживающих в отдаленных населенных пунктах Айтекебийского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Утвердить порядок перевозки в общеобразовательные школы детей, проживающих в отдаленных населенных пунктах Айтекебийского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района Т.Рахметова.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М.Ибрашов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2017 года "27" января № 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селе Кызылту в Карабутакскую средную школу, расположенное в селе Карабутак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556500" cy="613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613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2017 года "27" января № 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селе Жароткел и Кызылту в средную школу им.Т.Г.Шевченко, расположенное в селе Карабутак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58100" cy="604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58100" cy="604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2017 года "27" января № 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перевозки в общеобразовательные школы детей, проживающих в отдаленных населенных пунктах Айтекебийского района</w:t>
      </w:r>
    </w:p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Настоящий Порядок перевозки в общеобразовательные школы детей, проживающих в отдаленных населенных пунктах Айтекебийского района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июля 2003 года "Об автомобильном транспорте",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по инвестициям и развитию Республики Казахстан от 26 марта 2015 года № 349 "Об утверждении Правил перевозок пассажиров и багажа автомобильным транспортом", (зарегистрирован в Реестре государственной регистрации нормативных правовых актов за № 11550) и определяет порядок перевозки в общеобразовательные школы детей, проживающих в отдаленных населенных пунктах Айтекебийского района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далее – Порядок перевозки)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перевозок детей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2. Перевозки детей осуществляются автобусами, микроавтобусами, оборудованными в соответствии с требованиями действующего законодательства и настоящего Порядка перевозки, с предоставлением каждому ребенку отдельных мест сидения.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Автобусы, предназначенные для перевозки организованных групп детей, оборудуются проблесковым маячком желтого цвета. На этих автобусах спереди и сзади устанавливается опознавательные знаки "Перевозка детей".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Количество перевозимых детей в автобусе недолжно превышать количество посадочных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При организации перевозок в учебные заведения перевозчик совместно с местными исполнительными органами и администрацией учебных заведений, определяют маршруты и рациональные места посадки и высадки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Площадки, отводимые для ожидающих автобус детей, должны быть достаточно большими, чтобы не допускать выхода детей на проезжую часть.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Площадки имеют благоустроенные подходы и располагаются отдельно от остановочных пунктов маршрутов регулярных автомобильных перевозок пассажиров и багажа.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перевозки детей осуществляются в темное время суток, то площадки должны иметь искусственное освещение.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осенне – зимний период времени площадки должны очищаться от снега, льда, грязи.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Заказчик перевозок детей в учебные заведения, регулярно (не реже одного раза в месяц) проверяет состояние мест посадки и высадки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 Перевозка групп детей автобусами в период с 22.00 до 06.00 часов, а также в условиях недостаточной видимости (туман, снегопад, дождь и другие) не разрешаются.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неблагоприятных изменениях дорожных или метеорологических условий, создающих угрозу безопасности перевозок, в случаях, предусмотренных действующими нормативными документами о временном прекращении движения автобусов, перевозчик отменяет рейс и немедленно проинформирует об этом заказчика.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 Расписание движения автобусов согласовывается перевозчиком и заказчиком.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неблагоприятных изменениях дорожных условий, при иных обстоятельствах (ограничение движения, появление временных препятствий, при которых водитель не может ехать в соответствии с расписанием не повышая скорости), расписание корректируется в сторону снижения скорости (увеличения времени движения). Об изменении расписания перевозчик оповещает заказчика, который принимает меры по своевременному оповещению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Требования к водителям, осуществляющим перевозки детей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8. Для перевозки детей допускаются водители: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возрасте не менее двадцати пяти лет, имеющие водительское удостоверение соответствующей категории и стаж работы водителем не менее пяти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имеющие непрерывный стаж работы в качестве водителя автобуса не менее трех последних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не имевшие в течение последнего года грубых нарушений трудовой дисциплины и Правил дорожного движения.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стаж работы водителя в организации, которая направляет его на перевозку детей, составляет не менее трех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9. Водителю автобуса при перевозке детей не позволяется: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следовать со скоростью более 60км/час;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изменять маршрут 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перевозить в салоне автобуса, в котором находятся дети, любой груз, багаж или инвентарь, кроме ручной клади и личных вещей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выходить из салона автобуса при наличии детей в автобусе, в том числе при посадке и высадке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при следовании в автомобильной колонне производить обгон впереди идущего автобуса;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осуществлять движение автобуса задним ходом;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покидать свое место или оставлять транспортное средство, если им не приняты меры, исключающие самопроизвольное движение транспортного средства или использование его в отсутствие водителя.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Заключительные положения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10. Отношение по перевозкам в общеобразовательные школы детей, проживающих в отдаленных населенных пунктах Айтекебийского района, не урегулированные настоящим порядком, регулируются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