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d21d" w14:textId="936d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Курайлинского сельского округа города Актобе Актюбинской области от 19 сентября 2017 года № 7. Зарегистрировано Департаментом юстиции Актюбинской области 21 сентября 2017 года № 5657. Утратило силу решением акима Курайлинского сельского округа города Актобе Актюбинской области от 26 декабря 2017 года № 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Курайлинского сельского округа города Актобе Актюбинской области от 26.12.2017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главного государственного,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29 июня 2017 года № 5-2/360 исполняющий обязанности акима Курайлинского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улице Актюбинская в селе Георгиевка Курайлинского сельского округа, в связи с выявлением заболевания бруцеллез среди мелкого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Курайлинского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А.Б.Шалабаев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