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ea32cf" w14:textId="aea32c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ограничительных мероприятий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Курайлинского сельского округа города Актобе Актюбинской области от 4 сентября 2017 года № 6. Зарегистрировано Департаментом юстиции Актюбинской области 13 сентября 2017 года № 5646. Утратило силу решением акима Курайлинского сельского округа города Актобе Актюбинской области от 17 января 2018 года №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 Курайлинского сельского округа города Актобе Актюбинской области от 17.01.2018 № 1.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№ 148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июля 2002 года "О ветеринарии" и на основании представления главного государственного, ветеринарно-санитарного инспектора Актюбинской городской территориальной инспекции Комитета ветеринарного контроля и надзора Министерства сельского хозяйства Республики Казахстан от 15 августа 2017 года № 5-2/465 исполняющий обязанности акима Курайлинского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ограничительные мероприятия по улице Жерұйық в селе Орлеу Курайлинского сельского округа, в связи с выявлением заболевания бруцеллез среди крупного рогатого и мелкого рогатого скота.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заместителя акима Курайлинского сельского округа Шалабаева А.Б.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Исполняющий обязанности акима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Курайлинского 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М.Ш.Турмагамбетова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