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f086" w14:textId="5aaf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21 декабря 2017 года № 269. Зарегистрировано Департаментом юстиции Актюбинской области 17 января 2018 года № 5870. Утратило силу решением маслихата города Актобе Актюбинской области от 28 августа 2018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28.08.2018 № 361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Нового сельского округа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87 109,9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83 302,7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87 109,9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бюджета Нового сельского округа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15 274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33 745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других платежей в соответствии с законодательством Республики Казахстан – 2 405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Нового сельского округа на 2018 год поступление целевых текущих трансфертов из областного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18 325,0 тысяч тенге – на реализацию государственного образовательного заказа в дошкольных организациях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Нового сельского округа на 2018 год объемы субвенций, передаваемых из бюджета города Актобе в сумме 63 977,7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Н. Махамбетов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21 декабря 2017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1424"/>
        <w:gridCol w:w="1425"/>
        <w:gridCol w:w="4429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87 109,9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15 684,3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15 684,3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15 684,3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15 515,3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21 декабря 2017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21 декабря 2017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