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6db5" w14:textId="3136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Курайлинского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2017 года № 628. Зарегистрировано Департаментом юстиции Актюбинской области 17 января 2018 года № 5869.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Курайлинского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54 375,3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Курайлинского сельского округа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52 - 1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15 274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других платежей в соответствии с законодательством Республики Казахстан – 2 405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Курайлинского сельского округа на 2018 год объемы субвенций, передаваемых из бюджета города Актобе в сумме 54 375,3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2017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21 декабря 2017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417"/>
        <w:gridCol w:w="5380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21 декабря 2017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417"/>
        <w:gridCol w:w="5380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