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c0cb" w14:textId="b1bc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городе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20 декабря 2017 года № 6648. Зарегистрировано Департаментом юстиции Актюбинской области 10 января 2018 года № 5836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городе Актобе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Актобе"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Актобе Кунтуова Н.Ж.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Испанов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от 20 декабря 2017 года № 6648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городе Актобе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города Актобе Актюбинской области от 30.07.2019 </w:t>
      </w:r>
      <w:r>
        <w:rPr>
          <w:rFonts w:ascii="Times New Roman"/>
          <w:b w:val="false"/>
          <w:i w:val="false"/>
          <w:color w:val="ff0000"/>
          <w:sz w:val="28"/>
        </w:rPr>
        <w:t>№ 3489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поощрения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Виды поощрения граждан, участвующих в обеспечении общественного порядка: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русском языке, текст на казахском языке не меняется постановлением акимата города Актобе Актюбинской области от 06.10.2020 </w:t>
      </w:r>
      <w:r>
        <w:rPr>
          <w:rFonts w:ascii="Times New Roman"/>
          <w:b w:val="false"/>
          <w:i w:val="false"/>
          <w:color w:val="000000"/>
          <w:sz w:val="28"/>
        </w:rPr>
        <w:t>№ 3676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поощрения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порядка, рассматриваются комиссией по поощрению граждан, участвующих в охране общественного порядка, способствовавших предупреждению и пресечению преступлений (далее – Комиссия) создаваемой акиматом города Актобе.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Предложения по поощрению граждан, оказавших активное содействие в охране общественного порядка, предупреждении и пресечении преступлений, на рассмотрение Комиссии вносит государственное учреждение "Управление полиции города Актобе Департамента полиции Актюбинской области" (далее – Управление полиции).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изложен в новой редакции на казахском языке, текст на русском языке не меняется постановлением акимата города Актобе Актюбинской области от 06.10.2020 </w:t>
      </w:r>
      <w:r>
        <w:rPr>
          <w:rFonts w:ascii="Times New Roman"/>
          <w:b w:val="false"/>
          <w:i w:val="false"/>
          <w:color w:val="000000"/>
          <w:sz w:val="28"/>
        </w:rPr>
        <w:t>№ 3676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поощрения является решение, принимаемое Комиссией.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денежного вознаграждения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Размер денежного вознаграждения устанавливается комиссией и не превышает, как правило, 10-кратного месячного расчетного показателя.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постановления акимата города Актобе Актюбинской области от 06.10.2020 </w:t>
      </w:r>
      <w:r>
        <w:rPr>
          <w:rFonts w:ascii="Times New Roman"/>
          <w:b w:val="false"/>
          <w:i w:val="false"/>
          <w:color w:val="000000"/>
          <w:sz w:val="28"/>
        </w:rPr>
        <w:t>№ 3676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денежного вознаграждения производится за счет средств областного бюджета Управлением полиции.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выплаты денежного вознаграждения дополнительно издается приказ начальника Управления полиции согласно решению, принятому Комиссией.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Средства на выплату поощрений предусматриваются в составе расходов Департамента полиции Актюбинской области отдельной программой.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