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1bc24" w14:textId="501bc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 по городу Актобе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21 декабря 2017 года № 272. Зарегистрировано Департаментом юстиции Актюбинской области 10 января 2018 года № 5831. Утратило силу решением маслихата города Актобе Актюбинской области от 15 декабря 2021 года № 116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Актобе Актюбинской области от 15.12.2021 № 116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и Законом Республики Казахстан от 23 января 2001 года "О местном государственном управлении и самоуправлении в Республике Казахстан", маслихат города Актобе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 управления бесхозяйными отходами, признанными решением суда поступившими в коммунальную собственность по городу Актобе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города Актобе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города Актобе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Шинтасова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272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суда поступившими в коммунальную собственность по городу Актобе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бесхозяйными отходами, признанными решением суда поступившими в коммунальную собственность по городу Актобе (далее – Правила), разработаны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20-1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и определяют порядок управления бесхозяйными отходами, признанными решением суда поступившими в коммунальную собственность (далее – отходы).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изложен в новой редакции на русском языке, текст на казахском языке не меняется решением маслихата города Актобе Актюбинской области от 05.03.2021 </w:t>
      </w:r>
      <w:r>
        <w:rPr>
          <w:rFonts w:ascii="Times New Roman"/>
          <w:b w:val="false"/>
          <w:i w:val="false"/>
          <w:color w:val="00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Передача отходов в коммунальную собственность осуществляется на основании судебного решения.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бесхозяйными отходами осуществляется акиматом города Актобе, (далее – местный исполнительный орган).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управления отходами местным исполнительным органом создается комиссия из представителей заинтересованных структурных подразделений (далее - Комиссия).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Органом по организации работ по управлению отходами определяется государственное учреждение "Отдел жилищно- коммунального хозяйства, пассажирского транспорта и автомобильных дорог города Актобе" акимата города Актобе, уполномоченное на осуществление функций в сфере коммунального хозяйства и финансируемый из соответствующего местного бюджета.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маслихата города Актобе Актюбинской области от 05.03.2021 </w:t>
      </w:r>
      <w:r>
        <w:rPr>
          <w:rFonts w:ascii="Times New Roman"/>
          <w:b w:val="false"/>
          <w:i w:val="false"/>
          <w:color w:val="00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бесхозяйными отходами – это деятельность по оценке, учету, дальнейшему использованию, реализации, утилизации и удалению отходов.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изложен в новой редакции на казахском языке, текст на русском языке не меняется решением маслихата города Актобе Актюбинской области от 05.03.2021 </w:t>
      </w:r>
      <w:r>
        <w:rPr>
          <w:rFonts w:ascii="Times New Roman"/>
          <w:b w:val="false"/>
          <w:i w:val="false"/>
          <w:color w:val="00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управления бесхозяйными отходами, признанными решением суда поступившими в коммунальную собственность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Учет, хранение, оценка, дальнейшее использование отходов осуществляется в соответствии с Правилами учета, хранения, оценки и дальнейшего использования имущества, обращенного (поступившего) в собственность государства по отдельным основаниям,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2002 года № 833 "Некоторые вопросы учета, хранения, оценки и дальнейшего использования имущества, обращенного (поступившего) в собственность государства по отдельным основаниям".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изложен в новой редакции на русском языке, текст на казахском языке не меняется решением маслихата города Актобе Актюбинской области от 05.03.2021 </w:t>
      </w:r>
      <w:r>
        <w:rPr>
          <w:rFonts w:ascii="Times New Roman"/>
          <w:b w:val="false"/>
          <w:i w:val="false"/>
          <w:color w:val="00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Организация работы по безопасной утилизации и удалению невостребованных отходов осуществляется местным исполнительным органом с учетом рекомендаций Комиссии в соответствии с требованиями экологического законодательства Республики Казахстан за счет средств местного бюджета.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Выбор поставщика услуг по утилизации и удалению отходов осуществляется в соответствии с законодательством Республики Казахстан о государственных закупках.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Рекультивация территорий, на которых были размещены отходы, после реализации, утилизации, удаления отходов производится в соответствии с требованиями земельного законодательства Республики Казахстан.</w:t>
      </w:r>
    </w:p>
    <w:bookmarkEnd w:id="14"/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процессе обращения с отходами соблюдаются требования, предусмотренные экологическим законодательством Республики Казахстан.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