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f824" w14:textId="8c8f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12 декабря 2017 года № 243. Зарегистрировано Департаментом юстиции Актюбинской области 4 января 2018 года № 5793.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статьи 9 Бюджетного кодекса Республики Казахстан от 4 декабря 2008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70 151 110,1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31 539 904,0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314 265,8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14 090 000,0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24 206 940,3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71 556 212,7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248 852,0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248 852,0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-1 653 954,6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1 653 954,6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4 500 000,0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4 494 501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Актобе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16.04.2018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30.10.2018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1, 2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8 декабря 2017 года № 217 "Об областном бюджете на 2018 - 2020 годы" городу Актобе установлено распределение общей суммы поступлений от налогов в следующих размерах: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2018 год бюджетные изъятия в областной бюджет в сумме – 3 750 000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15 274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33 745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величина прожиточного минимума для исчисления размеров базовых социальных выплат – 28 284 тенге.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2018 год объемы субвенций, передаваемых из бюджета города Актобе в бюджеты сельских округов, в сумме – 618 054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Курайлинскому сельскому округу – 135 654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сельскому округу – 150 211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Новому сельскому округу – 75 975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Саздинскому сельскому округу – 74 271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Благодарному сельскому округу – 181 943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городском бюджете на 2018 год поступление целевых трансфертов и бюджетных кредитов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городском бюджете на 2018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Предусмотреть в городском бюджете на 2018 год целевые текущие трансферты бюджетам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Актобе на 2018 год в сумме 619 100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городских бюджетных программ, не подлежащих секвестру в процессе исполнения бюджета города Актобе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Утегенов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31 539 904,0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8 260 595,4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8 260 595,4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7 110 074,6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4 857 435,5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24 206 940,3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71 556 212,7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23 237 447,7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16 110 850,9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2 569 958,2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5 895 154,4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5 895 154,4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11 054 077,8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1 902 255,8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592 869,8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специального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9 151 822,0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17 754 185,5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капитальные расходы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рабочим кадрам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трудоустройству через частные агентства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доступа общеобразовательных школ к Широкополосному интернету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общеобразовательных школ к интерактивному образовательному контенту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компьютерной техники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общеобразовательных школ технической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интерактивным оборудованием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плоскостных спортивных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 (капитальный и текущий ремонт объектов образования)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видеокамер для улиц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грунтовых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тротуарных плиток и бордюр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10 663 421,5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9 142 550,5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городского бюджета, не подлежащих секвестру в процессе исполнения городского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