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d9e6" w14:textId="1a1d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26 декабря 2016 года № 131 "Об утверждении бюджета города Актобе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15 сентября 2017 года № 233. Зарегистрировано Департаментом юстиции Актюбинской области 21 сентября 2017 года № 5655. Срок действия решения – до 1 января 2018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26 декабря 2016 года № 131 "Об утверждении бюджета города Актобе на 2017 – 2019 годы" (зарегистрированное в Реестре государственной регистрации нормативных правовых актов за № 5208, опубликованное 18 января 2017 года в газете "Ақтөбе" и 17 января 2017 года в газете "Актюбинский вестник") следующие изменения и дополнения: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"55 190 152,2" заменить цифрами "56 431 101,0",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поступлениям: цифры "274 639" заменить цифрами "344 480,8";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трансфертов: цифры "23 755 873,8" заменить цифрами "24 926 980,8";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"61 075 847,4" заменить цифрами "61 130 154,4";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"-6 008 097,2" заменить цифрами "-4 821 455,4";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"6 008 097,2" заменить цифрами "4 821 455,4";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займов: цифры "2 800 000,0" заменить цифрами "1 683 200,0";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займов: цифру "0" заменить цифрами "69 841,8".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"271 704" заменить цифрами "310 225,0";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"87 799" заменить цифрами "77 599,0";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"969 939,0" заменить цифрами "1 036 435,0";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"200 000,0" заменить цифрами "123 260,0";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восемнадцатом: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"116 797,0" заменить цифрами "115 955,0";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6 200,0 тысяч тенге – для направления малообеспеченных детей в лагерь "Шапагат";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25 000,0 тысяч тенге - на капитальные расходы организаций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140 000,0 тысяч тенге -на приобретение учебников для государственных учреждений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22 100,0 тысяч тенге- на дополнительное образование для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1 000 000,0 тысяч тенге - на организацию внутригородских общественных пассажирских перевозок.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"4 043 201,0" заменить цифрами "2 926 401,0";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"836 693,0" заменить цифрами "835 293,0";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"626 519,0" заменить цифрами "619 263,9";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шестом: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"801 731,0" заменить цифрами "774 524,0";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девятом: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"463 463,0" заменить цифрами "459 897,1".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М.Ажибаев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15 сентября 2017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26 декабря 2016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56 431 101,0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28 964 361,0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6 785 908,0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9 148 654,0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7 248 278,0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7 925 670,0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6 937 658,0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344 480,8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269 841,8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269 841,8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24 926 980,8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24 926 980,8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24 926 980,8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4"/>
        <w:gridCol w:w="32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61 130 154,4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922 623,4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784 786,4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533 859,0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214 690,4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57 755,9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14 479,4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30 396 614,1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4 764 208,0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246 395,0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4 508 420,4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2 561 214,4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1 947 206,0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23 327 068,4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11 881 820,2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11 049 167,2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11 323 738,4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11 323 738,4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2 305 337,7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2 305 337,7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58 888,6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700 888,0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35 798,0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1 382 150,1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2 478 131,7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2 194 328,7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2 176 988,7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546 335,2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900 665,5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127 672,0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465 134,0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17 055 101,0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11 232 448,4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10 273 201,3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5 248 974,5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4 903 233,9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920 332,1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67 640,3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847 123,8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856 585,2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783 644,8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714 678,8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23 382,5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4 966 067,4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4 966 067,4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842 848,4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2 183 999,5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1 938 027,2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790 693,8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541 934,5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328 592,1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117 540,6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83 536,2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97 263,9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63 959,2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179 294,3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109 921,3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90 572,3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188 392,9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81 638,3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5 135 885,1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2 868 911,1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2 868 911,1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602 617,1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337 859,0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1 928 435,0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2 266 974,0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2 230 440,0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454 004,5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421 407,5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37 987,5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122 402,0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-4 821 455,4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4 821 455,4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1 683 200,0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69 841,8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15 сентября 2017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26 декабря 2016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36 300 789,0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30 034 311,0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7 139 686,0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4 483 247,0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4 483 247,0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9 530 010,0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7 445 825,0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8 059 560,0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7 002 387,0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766 343,0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5 345 789,0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5 345 789,0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5 345 789,0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94"/>
        <w:gridCol w:w="1079"/>
        <w:gridCol w:w="1079"/>
        <w:gridCol w:w="5346"/>
        <w:gridCol w:w="32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тысяч тенге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37 130 114,0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537 369,0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414 901,0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213 294,0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17 173,0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15 840,0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373 693,0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322 696,0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18 169 916,0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2 876 277,0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139 488,0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2 736 789,0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2 736 789,0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14 581 348,0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12 524 805,0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11 648 158,0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876 647,0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1 950 536,0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1 950 536,0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712 291,0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712 291,0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495 290,0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2 221 369,0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90 844,0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57 191,0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27 586,0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2 004 428,0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1 986 036,0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1 211 915,0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75 025,0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133 039,0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64 994,0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9 199 729,0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4 903 679,0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3 747 015,0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3 277 950,0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469 065,0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1 137 551,0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48 728,0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1 079 974,0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8 557,0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4 262 131,0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4 262 131,0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609 043,0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2 127 270,0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1 522 054,0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782 787,0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565 315,0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465 399,0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44 211,0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69 430,0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38 289,0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20 470,0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564 013,0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149 116,0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82 913,0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20 367,0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185 807,0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55 590,0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130 217,0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44 846,0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313 558,0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275 909,0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37 649,0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701 476,0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30 642,0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670 834,0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51 734,0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619 100,0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3 915 441,0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165 441,0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86 450,0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-915 775,0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915 775,0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915 775,0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915 775,0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915 775,0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915 775,0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15 сентября 2017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№ 131 от 26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администраторов бюджетных программ 123 "Аппарат акима района в городе, города районного значения, поселка, села, сельского округа"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2614"/>
        <w:gridCol w:w="1945"/>
        <w:gridCol w:w="1725"/>
        <w:gridCol w:w="1725"/>
        <w:gridCol w:w="1946"/>
        <w:gridCol w:w="194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сельский округ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сельский округ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Курайлинский сельский округ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Каргалиский сельский округ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114 314,9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53 970,2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120 288,2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282 878,4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37 932,0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79 319,0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40 695,0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36 646,8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38 908,9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2295,2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4 455,2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