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bb39" w14:textId="2c0b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Актобе Актюбинской области от 26 февраля 2016 года № 893 "Об утверждении методики оценки деятельности административных государственных служащих корпуса "Б" местных исполнительных органов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13 марта 2017 года № 905. Зарегистрировано Департаментом юстиции Актюбинской области 24 марта 2017 года № 5348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Актюбинской области от 26 февраля 2016 года № 893 "Об утверждении методики оценки деятельности административных государственных служащих корпуса "Б" местных исполнительных органов города Актобе" (зарегистрированное в Реестре государственной регистрации нормативных правовых актов № 4827, опубликованное 12 апреля 2016 года в газете "Ақтөбе" и 13 апреля 2016 года в газете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Актобе Раимкулова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