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3f5" w14:textId="5cfe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4 декабря 2015 года № 4781 "Об утверждении положения государственного учреждения "Отдел экономики и финансов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февраля 2017 года № 763. Зарегистрировано Департаментом юстиции Актюбинской области 14 марта 2017 года № 5319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4 декабря 2015 года № 4781 "Об утверждении положения государственного учреждения "Отдел экономики и финансов города Актобе" (зарегистрированное в Реестре государственной регистрации нормативных правовых актов за № 4651, опубликованное 31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Зине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