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f648" w14:textId="8aff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12 мая 2008 года № 167 "Об утверждении перечня рыбохозяйственных водоемов и участков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декабря 2017 года № 455. Зарегистрировано Департаментом юстиции Актюбинской области 15 января 2018 года № 5857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мая 2008 года № 167 "Об утверждении перечня рыбохозяйственных водоемов и участков местного значения" (зарегистрированное в Реестре государственной регистрации нормативных правовых актов № 3254, опубликованное 10 июня 2008 года в газетах "Ақтөбе" и Актюбинский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рыбохозяйственных водоемов местного значения";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рыбохозяйственных водоемов местного значения.";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Актюбинской области Абдуллина М.Е.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Актюбинской области от 22 декабря 2017 года № 455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12 мая 2008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 Реки: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0"/>
        <w:gridCol w:w="4165"/>
        <w:gridCol w:w="4355"/>
      </w:tblGrid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км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(с притоками)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 (с притоками)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 (с притоками)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Орь (с притоками)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 (с притоками)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Хобда (с притоками)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 (с притоками)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(с притоками)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 (с притоками)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 (с притоками)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Хобда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Киил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8"/>
        <w:gridCol w:w="3707"/>
        <w:gridCol w:w="4655"/>
      </w:tblGrid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Шалкар-Карашатау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Жанадаур (Шалбар)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Жаланаш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Жаланаш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Иргизский, Тургайский государственный природный заказник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Иргизский, Тургайский государственный природный заказник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Иргизский, Тургайский государственный природный заказник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Байтакколь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Иргизский, Тургайский государственный природный заказник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Иргизский, Тургайский государственный природный заказник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Бокенколь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Иргизский, Тургайский государственный природный заказник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Жарколь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Иргизский, Тургайский государственный природный заказник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Жарколь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Иргизский, Тургайский государственный природный заказник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Айколь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Иргизский, Тургайский государственный природный заказник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Айколь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Иргизский, Тургайский государственный природный заказник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Иргизский, Тургайский государственный природный заказник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Иргизский, Тургайский государственный природный заказник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Асаубай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Иргизский, Тургайский государственный природный заказник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Отегенколь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Иргизский, Тургайский государственный природный заказник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Кыргынколь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Иргизский, Тургайский государственный природный заказник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Караколь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Водохранилища: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5"/>
        <w:gridCol w:w="3752"/>
        <w:gridCol w:w="3753"/>
      </w:tblGrid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Ащибекское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Магаджановское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Ойсылкара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Пруды: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1"/>
        <w:gridCol w:w="5384"/>
        <w:gridCol w:w="2445"/>
      </w:tblGrid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Облздравотдел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Кошпике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Яблуновский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Акай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Акай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 № 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 № 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Каратау-1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Каратау-2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Беляевская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плотина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Птичник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Алимбетовская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Бурановский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Чугаевский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Айнакарасу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Кенетайсай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Бурановский - 2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крестьянского хозяйства Алма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