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f342" w14:textId="147f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164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20 декабря 2017 года № 446. Зарегистрировано Департаментом юстиции Актюбинской области 8 января 2018 года № 5802. Утратило силу постановлением акимата Актюбинской области от 6 апреля 2020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06.04.2020 № 153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деятельности", зарегистрированного в Реестре государственной регистрации нормативных правовых актов № 11183,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164 "Об утверждении регламентов государственных услуг в сфере религиозной деятельности" (зарегистрированное в Реестре государственной регистрации нормативных правовых актов № 4376, опубликованное 9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"Проведение регистрации и перерегистрации лиц, осуществляющих миссионерскую деятельность"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согласовании расположения помещений для проведения религиозных мероприятий за пределами культовых зданий (сооружений)"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строительстве культовых зданий (сооружений), определении их месторасположения"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о перепрофилировании (изменении функционального назначения) зданий (сооружений) в культовые здания (сооружения)"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"20" декабря 2017года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22.05.2015 года № 164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"Проведение регистрации и перерегистрации лиц, осуществляющих миссионерскую деятельность" (далее – регламент),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Управлением по делам религий Актюбинской области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канцелярией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свидетельство о регистрации (перерегистрации) миссионера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оказании государственной услуги в случаях и по основаниям, прудусмотренным пунктом 4 настоящего регламента.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отрицательное заключение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миссионерская деятельность, представляющая угрозу конституционному строю, общественному порядку, правам и свободам человека, здоровью и нравственности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лицам (далее – услугополучатель).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(перерегистрацию) миссионера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паспорта или удостоверения личности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либо справка о государственной регистрации (перерегистрации) и копия устава религиозного объединения, представителем которого является миссионер;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в Республике Казахстан для регистрации (перерегистрации) в качестве миссионера дополнительно представляют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приглашение религиозного объединения, зарегистрированного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 документы, регистрирует заявление и передает руководителю услугодателя – 30 (тридцать) минут,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(работников), которые участвуют в процессе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минут,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через некоммерческое акционерное общество "Государственная корпорация "Правительство для граждан" не оказывается.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услугодателя: www.din.gov.kz.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контактных телефонов, размещенных на официальном интернет-ресурсе услугодателя и Единого контакт-центра.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Единый контакт-центр: 1414, 8-800-080-7777.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"Проведение регистрации и перерегистрации лиц, осуществляющих миссионерскую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"20" декабря 2017года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22.05.2015 года № 164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Управлением по делам религий Актюбинской области (далее – услугодатель).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физическим и юридическим лицам (далее – услугополучатель).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 или копию свидетельства либо справки о государственной регистрации (перерегистрации) религиозного объединения - для юридических лиц при обязательном представлении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с приложением копии технического паспорта недвижимости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(работников), которые участвуют в процессе оказания государственной услуги: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приложению 1 к настоящему регламенту.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7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приложению 2 к настоящему регламенту.</w:t>
      </w:r>
    </w:p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услогодателя и Единого контакт-центра.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контакт-центр: 1414, 8-800-080-7777.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"20" декабря 2017 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22.05.2015 года № 164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Управлением по делам религий Актюбинской области (далее – услугодатель).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–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 пунктом 5 настоящего регламента.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оказании государственной услуги являются: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препятствование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отрицательный ответ уполномоченного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бесплатно юридическим лицам (далее – услугополучатель).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копия-свидетельства либо справка о государственной регистрации (перерегистрации) религиозного объединения с обязательным предоставлением оригинала документа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о согласии собственника на использование помещения для проведения религиозных мероприятий (предоставляется в случае арендованного помещения).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5), 6) настоящего пункта, предоставляются с датой, указанной не ранее чем за три месяца до подачи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пункте от услугополучателя, являетя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23 (двадцать 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(работников), которые участвуют в процессе оказания государственной услуги: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23 (двадцать 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приложению 1 к настоящему регламенту.</w:t>
      </w:r>
    </w:p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5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– 23 (двадцать три)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приложению 3 к настоящему регламенту.</w:t>
      </w:r>
    </w:p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www.din.giv.kz;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услугодателя и Единого контакт-центра.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Единый контакт-центр 1414, 8-800-080-7777.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Актюбинской области от "20" декабря 2017года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22.05.2015 года № 164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строительстве культовых зданий (сооружений) определении их месторасположения" (далее – регламент),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определении их месторасположения"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Управлением по делам религий Актюбинской области (далее – услугодатель).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строительстве культовых зданий (сооружений), определении их месторасположения, либо мотивированный ответ об отказе в оказании государственной услуги в случае и по основаниям, предусмотренным пунктом 4 настоящего регламента.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деятельность религиозных объединений направлена на склонение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услуги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справка–обоснование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(работников), которые участвуют в процессе оказания государственной услуги: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приложению 1 к настоящему регламенту.</w:t>
      </w:r>
    </w:p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каждого действия, входящего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7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приложению 2 к настоящему регламенту.</w:t>
      </w:r>
    </w:p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www.din.gov.kz;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услогодателя и Единого контакт-центра.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контакт-центр: 1414, 8-800-080-7777.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2к регламенту государственной услуги "Выдача решения о строительстве культовых зданий (сооружений), определении их месторасположения"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1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Актюбинской области от "20" декабря 2017года № 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22.05.2015 года № 164</w:t>
            </w:r>
          </w:p>
        </w:tc>
      </w:tr>
    </w:tbl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– стандарт),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11183), оказывается Управлением по делам религий Актюбинской области (далее – услугодатель).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 - с понедельника по субботу включительно,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месту нахождения услугодателя, без ускоренного обслуживания, возможно бронирование электронной очереди посредством портала "электронного правительства" www.egov.kz.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услогополучателем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решение о перепрофилировании (изменении функционального назначения) зданий (сооружений), в культовые здания (сооружения), либо мотивированный ответ об отказе в оказании государственной услуги в случае и по основаниям, предусмотренным пунктом 4 настоящего регламента.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отказа в оказании государственной услуги являются: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деятельность религиозных объединений направлена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деятельность религиозных объединений направлена на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религиозного объединения, в религиозных обрядах и (или) в обучении религии;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деятельность религиозных объединений направлена на насилие над гражданами Республики Казахстан, иностранцами и лицами без гражданства или иное причинение вреда их здоровью либо на расторжение брака между супругами (распад семьи) или прекращение родственных отношений, нанесение ущерба нравственности, нарушение прав и свобод человека и гражданина, побуждение граждан к отказу от исполнения обязанностей, предусмотренных Конституцией и законами Республики Казахстан, и иное нарушение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деятельность религиозных объединений направлена на принудительное вовлечение в свою деятельность граждан Республики Казахстан, иностранцев и лиц без гражданства, в том числе посредством благотворительной деятельности,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деятельность религиозных объединений направлена на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если деятельность религиозных объединений направлена на побуждение к принятию решений и совершению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отрицательный ответ уполномоченного государственного органа в сфере религий и гражданского общества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97"/>
    <w:bookmarkStart w:name="z1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приложением документов (далее – пакет документов) к услугодателю: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справка-обоснование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область),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образования, кандидатуры священнослужителя культового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обременения на объект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1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(работников), которые участвуют в процессе оказания государственной услуги: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услугодателя.</w:t>
      </w:r>
    </w:p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у услугополучателя, документы, регистрирует заявление и передает руководителю услугодателя – 30 (тридцать) минут (день приема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 и оформляет проект результата оказания государственной услуги и передает руководителю услугодателя для подписания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 и подписывает результат оказания государственной услуги и направляет ответственному исполнителю услугодателя – 1 (один) календарный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выдает результат оказания государственной услуги услугополучателю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услуги, согласно приложению 1 к настоящему регламенту.</w:t>
      </w:r>
    </w:p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начала действия по оказанию государственной услуги при обращении в Государственную корпорацию является принятие работником Государственной корпорации пакета документов от услугополучателя.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каждого действия, входящего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регистрирует заявление и выдает расписку о приеме соответствующих документов и передает пакет документов услугодателю – 15 (пятнадцать) минут (день приема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пунктом 7 настоящего регламента, работник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государственных услуг – 28 (двадцать восемь)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на основании расписки выдает результат оказания государственных услуг при предъявлении документа, удостоверяющего личность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результата, в течение 1 (одного) месяца, после чего передает его услугодателю для дальнейшего хранения,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функционального взаимодействия информационных систем через Государственную корпорацию, задействованных в оказании государственной услуги приведено в справочнике бизнес-процессов оказания государственной услуги согласно приложению 2 к настоящему регламенту.</w:t>
      </w:r>
    </w:p>
    <w:bookmarkStart w:name="z12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www.din.giv.kz;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корпораци: www.gov4c.kz.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 контактным телефонам, размещенных на официальном интернет-ресурсе услугодателя и Единого контакт-центра.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1414, 8-800-080-7777.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header.xml" Type="http://schemas.openxmlformats.org/officeDocument/2006/relationships/header" Id="rId2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