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bc7e" w14:textId="dacb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"Кобда"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декабря 2017 года № 425. Зарегистрировано Департаментом юстиции Актюбинской области 22 декабря 2017 года № 5764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7 июля 2006 года "Об особо охраняемых природных территориях",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государственный природный заказник местного значения "Кобда" (далее - Заказник) на территории Кобдинского района Актюбинской области, общей площадью 34 655 (тридцать четыре тысячи шестьсот пятьдесят пять) гектара без изъятия земель у собственников и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Заказник передать в ведение государственного учреждения "Кобдинского лесное хозяйство".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Абдуллина М.Е.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Комитета лесного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и животного мира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"08"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