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55fa" w14:textId="e155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 февраля 2017 года № 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ноября 2017 года № 419. Зарегистрировано Департаментом юстиции Актюбинской области 22 декабря 2017 года № 5763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февраля 2017 года № 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области" (зарегистрированное в Реестре государственной регистрации нормативных правовых актов № 5285, опубликованное 15-16 марта 2017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Туленбергенова С.Т.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30 ноября 2017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Актюбинской области от 1 февраля 2017 года № 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газоснабжению для потребителей, не имеющих приборов учета в Актюбинской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4346"/>
        <w:gridCol w:w="3917"/>
        <w:gridCol w:w="3012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газ)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централизованного горячего водоснабжения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 в месяц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человека в месяц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 в месяц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отопление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 в месяц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потребления товарного газа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утверждения норм потребления товарного и сжиженного нефтяного газа,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2012 года № 927.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электроснабжению для потребителей, не имеющих приборов учета в Актюбинской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42"/>
        <w:gridCol w:w="1595"/>
        <w:gridCol w:w="1595"/>
        <w:gridCol w:w="1595"/>
        <w:gridCol w:w="1595"/>
        <w:gridCol w:w="1595"/>
        <w:gridCol w:w="1596"/>
        <w:gridCol w:w="1596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1-комнатное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1-комнатное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2-комнатное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3-комнатное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4-комнатное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5-комнатное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6-комнатное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ламп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 месяц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электрической энергии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электроснабжению и теплоснабжению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Министерстве юстиции Республики Казахстан 20 февраля 2015 года № 10313.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водоснабжению, водоотведению для потребителей, не имеющих приборов учета в Актюбинской области город Актобе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5402"/>
        <w:gridCol w:w="2055"/>
        <w:gridCol w:w="3509"/>
      </w:tblGrid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ваннами, умывальниками и мойками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160/260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душевыми, умывальниками и мойками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200/285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и холодным водоснабжением, с общими кухнями и блоками душевых на этажах при жилых комнатах в каждой секции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100/180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общими душевыми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100/100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газовыми водонагревателями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225/225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водонагревателями работающими на твердом топливе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180/180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бойлером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200/200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ванной, сезонная горячая вода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160/260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150/150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душа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150/-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879"/>
        <w:gridCol w:w="2054"/>
        <w:gridCol w:w="3508"/>
      </w:tblGrid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ваннами, душевыми, умывальниками и мойками, сезонная горячая вода в отопительный период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190/295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водонагревателем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210/210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5572"/>
        <w:gridCol w:w="2153"/>
        <w:gridCol w:w="3675"/>
      </w:tblGrid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(септик), с газоснабжением, оборудованные ваннами, душевыми, умывальниками и мойками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3973"/>
        <w:gridCol w:w="3223"/>
        <w:gridCol w:w="3756"/>
      </w:tblGrid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124/-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3358"/>
        <w:gridCol w:w="3801"/>
        <w:gridCol w:w="3551"/>
      </w:tblGrid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4330"/>
        <w:gridCol w:w="2550"/>
        <w:gridCol w:w="4353"/>
      </w:tblGrid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канализации, ванны, газоснабжения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100/-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газоснабжением, оборудованные ваннами и электрическим бойлером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180/180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водопроводом, канализацией, ванной, оборудованные газовыми водонагревателями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210/210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ванной, сезонная горячая вода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140/245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6156"/>
        <w:gridCol w:w="2378"/>
        <w:gridCol w:w="2771"/>
      </w:tblGrid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водоотведение/водоснабжение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газоснабжением, и канализацией (септик), оборудованные ваннами, душевыми, умывальниками и мойками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128/-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4878"/>
        <w:gridCol w:w="2873"/>
        <w:gridCol w:w="3347"/>
      </w:tblGrid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ванн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76/-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103/-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ваннами, душевыми и газовыми водонагревателями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125/-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410"/>
        <w:gridCol w:w="2327"/>
        <w:gridCol w:w="5590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газоснабжением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газоснабжением, оборудованные водонагревателем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135/135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ванной, без душа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108,5/108,5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4585"/>
        <w:gridCol w:w="2899"/>
        <w:gridCol w:w="3604"/>
      </w:tblGrid>
      <w:tr>
        <w:trPr>
          <w:trHeight w:val="30" w:hRule="atLeast"/>
        </w:trPr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55/55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водонагревателями, умывальниками и ваннами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80/80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водонагревателями, умывальниками и душевыми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237"/>
        <w:gridCol w:w="2900"/>
        <w:gridCol w:w="4950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водонагревателем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230/230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водопроводом и канализацией, без ванн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160/160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95/-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с водопроводом, без канализации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70/-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132"/>
        <w:gridCol w:w="2434"/>
        <w:gridCol w:w="4154"/>
      </w:tblGrid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 умывальниками и мойками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173/278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общими душевыми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35/85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ваннами при всех жилых ячейках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80/140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ваннами и газовыми водонагревателями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160/160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бойлером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105/105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60/-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без канализации, с септиками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канализации, с септиками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88/-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3926"/>
        <w:gridCol w:w="2679"/>
        <w:gridCol w:w="4574"/>
      </w:tblGrid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оборудованные ваннами и газовыми водонагревателями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газоснабжением, без ванны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90/-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Норма за полив приусадебных участков на весь поливочный сезон по Актюбинской области - 57,5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 1 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коммунальных услуг по водоснабжению и водоотведению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водоснабжению и водоотведению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292, зарегистрированного в Министерстве юстиции Республики Казахстан 12 мая 2015 года № 11017, </w:t>
      </w:r>
      <w:r>
        <w:rPr>
          <w:rFonts w:ascii="Times New Roman"/>
          <w:b w:val="false"/>
          <w:i w:val="false"/>
          <w:color w:val="000000"/>
          <w:sz w:val="28"/>
        </w:rPr>
        <w:t>Методикой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объемов предоставленных услуг по водоснабжению и водоотведению,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26 сентября 2011 года № 354, зарегистрированного в Министерстве юстиции Республики Казахстан 17 октября 2011 года № 7257.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теплоснабжению для потребителей, не имеющих приборов учета в Актюбинской области город Актобе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2925"/>
        <w:gridCol w:w="2629"/>
        <w:gridCol w:w="3090"/>
        <w:gridCol w:w="3091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ваннами, умывальниками и мойками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0,1830/100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0,1464/100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душевыми, умывальниками и мойками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0,1556/85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0,1244/85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общими кухнями и блоками душевых на этажах при жилых комнатах в каждой секции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0,1464/80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0,1171/80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для горячего водоснабжения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787"/>
        <w:gridCol w:w="2932"/>
        <w:gridCol w:w="3097"/>
        <w:gridCol w:w="1854"/>
      </w:tblGrid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ваннами, душевыми, умывальниками и мойками, сезонная горячая вода, в отопительный период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0,189/105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для горячего водоснабжения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 на 1 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4798"/>
        <w:gridCol w:w="4082"/>
      </w:tblGrid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917"/>
        <w:gridCol w:w="3231"/>
        <w:gridCol w:w="3413"/>
        <w:gridCol w:w="2044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с водопроводом, канализацией и ванной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0,184/105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для горячего водоснабжения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район, город Кандыагаш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474"/>
        <w:gridCol w:w="4201"/>
        <w:gridCol w:w="5151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район, город Эмба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3668"/>
        <w:gridCol w:w="6018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район, город Жем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3668"/>
        <w:gridCol w:w="6018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474"/>
        <w:gridCol w:w="4201"/>
        <w:gridCol w:w="5151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485"/>
        <w:gridCol w:w="2753"/>
        <w:gridCol w:w="3235"/>
        <w:gridCol w:w="3235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умывальниками, мойками и ваннами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0,1746/105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0,1397/105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водопроводом и канализацией с общими душевыми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0,0831/50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0,0665/50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водопроводом и канализацией с ваннами при всех жилых ячейках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0,0998/60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0,0798/60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без канализации, с септиками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0,0366/22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0,0293/22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для горячего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474"/>
        <w:gridCol w:w="4201"/>
        <w:gridCol w:w="5151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тепловой энергии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электроснабжению и теплоснабжению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Министерстве юстиции Республики Казахстан 20 февраля 2015 года № 10313,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тепловой энергией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211, зарегистрированного в Министерстве юстиции Республики Казахстан 12 февраля 2015 года № 10234.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горячей воды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или их предельных уровней на регулируемые услуги субъектов естественной монополии по снабжению тепловой энергией,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от 17 сентября 2013 года № 284-ОД, зарегистрированного в Министерстве юстиции Республики Казахстан 7 ноября 2013 года № 8887.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