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2e03" w14:textId="1402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ноября 2017 года № 386. Зарегистрировано Департаментом юстиции Актюбинской области 28 ноября 2017 года № 5706. Утратило силу постановлением акимата Актюбинской области от 18 февраля 2020 года №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зарегистрированного в Реестре государственной регистрации нормативных правовых актов № 15740,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Актюбинской области"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Актюбинской области.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18.07.2018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Государственным учреждением "Управление образования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"Правительства для граждан" (далее – "Государственная корпорация")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397, зарегистрированного в Реестре государственной регистрации нормативных правовых актов № 15740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государственной услуги: бумажная.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и последовательности процедур (действий) услугодателя в Государственной корпорации и услугополучателя при оказании государственной услуги через Государственную корпорацию.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послесредним образованием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сдает пакет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работнику Государственной корпорации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регистрация документов - работник Государственной корпораций регистрирует заявление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отсутствующего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сформированные заявления с пакетом документов направляется в Управление образования Актюбинской области в течение 1 (одного) рабочего дня посредством почтовой и (или) курьерской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принимает, регистрирует пакет документов, представленных услугополучателем в Государственную корпорацию и передает на рассмотрение руководителю услугодателя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документов – руководитель услугодателя в течение 1 (одного) рабочего дня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результата оказания государственной услуги – ответственный исполнитель услугодателя в течение 4 (четырех) рабочих дней подготавливает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образованием, либо мотивиранный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результата оказываемой услуги – руководитель услугодателя в течение 1 (одного) рабочего дня ознакамливается и подписывает уведомление о принятии документов на конкурс либо мотивированный ответ об отказе в оказании государственной услуги и направляет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регистрация результата оказываемой услуги – специалист канцелярии услугодателя регистрирует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либо мотивированный ответ об отказе в оказании государственной услуги и направляет в Государственную корпорацию в течение 4 (четырех)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результат оказания государственной услуги в Государственную корпорацию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корпораций выдает услугополучателю результат оказания государственной услуги в течение 15 (пятнадцати) минут.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сдает пакет документов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течение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корпораций регистрирует заявление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отсутствующего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сформированные заявления с пакетом документов направляется в Управление образования Актюбинской области в течение 1 (одного) рабочего дня посредством почтовой и (или) курьерской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принимает, регистрирует пакет документов, представленных услугополучателем в Государственную корпорацию и передает на рассмотрение руководителю услугодателя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 (одного) рабочего дня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в течение 4 (четырех) рабочих дней подготавливает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образованием, либо мотивиранный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рабочего дня ознакамливается и подписывает уведомление о принятии документов на конкурс либо мотивированный ответ об отказе в оказании государственной услуги и направляет их в канцелярию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регистрирует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либо мотивированный ответ об отказе в оказании государственной услуги и направляет в Государственную корпорацию в течение 4 (четырех)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результат оказания государственной услуги в Государственную корпорацию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корпораций выдает услугополучателю результат оказания государственной услуги в течение 15 (пятнадцати) минут.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