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07ec" w14:textId="2d20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27 июля 2015 года № 278 "Об утверждении регламентов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октября 2017 года № 377. Зарегистрировано Департаментом юстиции Актюбинской области 15 ноября 2017 года № 5693. Утратило силу постановлением акимата Актюбинской области от 12 марта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12.03.2020 № 101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зарегистрированного в Реестре государственной регистрации нормативных правовых актов № 11342,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июля 2015 года № 278 "Об утверждении регламентов государственных услуг в сфере социальной защиты населения" (зарегистрированное в Реестре государственной регистрации нормативных правовых актов № 4495, опубликованное 8 сентября 2015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исключить;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регламент государственной услуги "Выдача направлений лицам на участие в активных мерах содействия занятости";";</w:t>
      </w:r>
    </w:p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 и 23) следующего содержания: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регламент государственной услуги "Регистрация лиц, ищущих работу";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регламент государственной услуги "Регистрация лиц, ищущих работу, в качестве безработного".";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направлений лицам на участие в активных формах содействия занятости",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вышеуказанное постановление: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лиц, ищущих работу"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лиц, ищущих работу,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27 октября 2017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27 июля 2015 года № 278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мерах содействия занятости"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мерах содействия занятости" (далее - государственная услуга) оказывается коммунальными государственными учреждениями "Центр занятости населения" города Актобе и районов (далее -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 (далее - портал).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направления лицам на участие в активных мерах содействия занятости, которая включает в себя: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для трудоустройства;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общественные работы (далее - направление)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направлений лицам на участие в активных мерах содействия занятости",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2015 года № 279 "Об утверждении стандартов государственных услуг в социально-трудовой сфере" (зарегистрированное в Реестре государственной регистрации нормативных правовых актов №11342)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услугодателю,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(далее – ЭЦП) услугополучателя.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 течение 5 (пяти)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в течение 10 (десяти) минут и оформляет направление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передает руководителю услугодателя для подписания направление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направление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подписанное направление либо мотивированный ответ об отказе в оказании государственной услуги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5 (пяти) минут регистрирует направление либо мотивированный ответ об отказе в оказании государственной услуги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направление либо мотивированный ответ об отказе в оказании государственной услуги услугополучателю.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 www.egov.kz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бизнес-идентификационного номера (далее - БИН), а также пароля (осуществляется для незарегистрированного услугополучателя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автоматизированную информационную систему "Рынок труда" (далее – АИС "Рынок труда")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(направление в форме электронного документа) сформированного порталом.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интернет–ресурсе услугодателя.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направлений лицам на участие в активных 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портал, в графической форме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направлений лицам на участие в активных 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мерах содействия занятости"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27 октября 2017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27 июля 2015 года № 278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- государственная услуга) оказывается коммунальными государственными учреждениями "Центр занятости населения" города Актобе и районов (далее -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 (далее - портал). 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регистрации в качестве лица, ищущего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2015 года № 279 "Об утверждении стандартов государственных услуг в социально-трудовой сфере" (зарегистрированное в Реестре государственной регистрации нормативных правовых актов №11342) (далее - 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услугодателю,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(далее – ЭЦП) услугополучателя.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 течение 5 (пяти)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в течение 5 (пяти) минут и оформляет уведомление о регистрации в качестве лица, ищущего работу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передает руководителю услугодателя для подписания уведомление о регистрации в качестве лица, ищущего работу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уведомление о регистрации в качестве лица, ищущего работу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подписанное уведомление о регистрации в качестве лица, ищущего работу либо мотивированный ответ об отказе в оказании государственной услуги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5 (пяти) минут регистрирует уведомление о регистрации в качестве лица, ищущего работу либо мотивированный ответ об отказе в оказании государственной услуги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уведомление о регистрации в качестве лица, ищущего работу либо мотивированный ответ об отказе в оказании государственной услуги услугополучателю.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 www.egov.kz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бизнес-идентификационного номера (далее - БИН), а также пароля (осуществляется для незарегистрированного услугополучателя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автоматизированную информационную систему "Рынок труда" (далее – АИС "Рынок труда")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(направление в форме электронного документа) сформированного порталом.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интернет–ресурсе услугодателя.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лиц, 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портал, в графической форме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лиц, 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27 октября 2017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27 июля 2015 года № 278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безработного" (далее - государственная услуга) оказывается коммунальными государственными учреждениями "Центр занятости населения" города Актобе и районов (далее - услугодатель).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регистрации в качестве безработного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работу, в качестве безработного",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2015 года № 279 "Об утверждении стандартов государственных услуг в социально-трудовой сфере" (зарегистрированное в Реестре государственной регистрации нормативных правовых актов № 11342) (далее - 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услугодателю,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 течение 5 (пяти)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в течение 5 (пяти) минут и оформляет справку о регистрации в качестве безработного либо мотивированный ответ об отказе в оказании государственной услуги 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передает руководителю услугодателя для подписания справку о регистрации в качестве безработного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справку о регистрации в качестве безработного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подписанную справку о регистрации в качестве безработного либо мотивированный ответ об отказе в оказании государственной услуги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5 (пяти) минут регистрирует справку о регистрации в качестве безработного либо мотивированный ответ об отказе в оказании государственной услуги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справку о регистрации в качестве безработного либо мотивированный ответ об отказе в оказании государственной услуги услугополучателю.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интернет–ресурсе услугодателя.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лиц, ищущих работу, в качестве безработного"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безработного"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