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61d5" w14:textId="cd96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сентября 2017 года № 324. Зарегистрировано Департаментом юстиции Актюбинской области 11 октября 2017 года № 5674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сентября 2017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5499"/>
        <w:gridCol w:w="5499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Магазин"Планета знаний"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дом № 26 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"Березка"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Айтекеби, дом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при мечети имени "Мухамедказы Хазрет Мендикулулы"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Алга, улица А. Байтурсынова, дом № 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"Ляззат"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Т. Жургенова, дом № 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"Жаркынай"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"Радуга"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"Амангелди"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Н. Байганина, дом №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"Алан"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Жастык, дом № 16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Жем, улица А. Молдагуловой, дом № 56, квартира № 53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Жем, улица А. Молдагуловой, дом № 56, квартира № 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"Жастык"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