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0f54e" w14:textId="ff0f5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Актюбинской области от 1 июня 2016 года № 227 "Об установлении мест для массового отдыха, туризма и спорта на водных объектах и водохозяйственных сооружениях Актюбинской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20 сентября 2017 года № 332. Зарегистрировано Департаментом юстиции Актюбинской области 3 октября 2017 года № 5669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94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23 января 2001 года "О местном государственном управлении и самоуправлении в Республике Казахстан"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1 июня 2016 года № 227 "Об установлении мест для массового отдыха, туризма и спорта на водных объектах и водохозяйственных сооружениях Актюбинской области" (зарегистрированное в Реестре государственной регистрации нормативных правовых актов № 4975, опубликованное 9-11 июля 2016 года в газетах "Ақтөбе" и "Актюбинский вестник") следующие дополнения: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"Мугалжарский район" дополнить строками, порядковые номера 2, 3, 4 и 5,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"Уилский район" дополнить строкой, порядковый номер 11,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природных ресурсов и регулирования природопользования Актюбинской области"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официальное опубликование в периодических печатных изданиях и Эталонном контрольном банке нормативных правовых актов Республики Казахстан.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акима Актюбинской области Абдуллина М.Е.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Актюбинской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"СОГЛАСОВАНО"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государственного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учреждения "Департамент экологии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Актюбинской области"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Ж.Иманкулов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"21" сентября 2017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"СОГЛАСОВАНО"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государственного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учреждения "Департамент охраны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общественного здоровья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Актюбинской области"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Н.Беркимбаева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"21" сентября 2017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"СОГЛАСОВАНО"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Актюбинского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территориального отдела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республиканского государственного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учреждения "Жайык-Каспийская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бассейновая инспекция по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регулированию использования 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охране водных ресурсов"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Х.Бултеев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"21" сентября 2017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Актюбинской области от 20 сентября 2017 года № 332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Актюбинской области от 1 июня 2016 года № 227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23"/>
        <w:gridCol w:w="2386"/>
        <w:gridCol w:w="1467"/>
        <w:gridCol w:w="4224"/>
      </w:tblGrid>
      <w:tr>
        <w:trPr>
          <w:trHeight w:val="30" w:hRule="atLeast"/>
        </w:trPr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Темир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Сагашили</w:t>
            </w:r>
          </w:p>
        </w:tc>
      </w:tr>
      <w:tr>
        <w:trPr>
          <w:trHeight w:val="30" w:hRule="atLeast"/>
        </w:trPr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Илек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Аккемер</w:t>
            </w:r>
          </w:p>
        </w:tc>
      </w:tr>
      <w:tr>
        <w:trPr>
          <w:trHeight w:val="30" w:hRule="atLeast"/>
        </w:trPr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Жем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Бирлик</w:t>
            </w:r>
          </w:p>
        </w:tc>
      </w:tr>
      <w:tr>
        <w:trPr>
          <w:trHeight w:val="30" w:hRule="atLeast"/>
        </w:trPr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Жем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города Эмба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Актюбинской области от 20 сентября 2017 года № 332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Актюбинской области от 1 июня 2016 года № 227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53"/>
        <w:gridCol w:w="2388"/>
        <w:gridCol w:w="1469"/>
        <w:gridCol w:w="2390"/>
      </w:tblGrid>
      <w:tr>
        <w:trPr>
          <w:trHeight w:val="30" w:hRule="atLeast"/>
        </w:trPr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Кайынды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