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0d025" w14:textId="ee0d0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Актюбинской области от 4 июня 2010 года № 180 "Об утверждении государственного списка памятников истории и культуры местного значения Актюбинской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7 сентября 2017 года № 307. Зарегистрировано Департаментом юстиции Актюбинской области 27 сентября 2017 года № 5664. Утратило силу постановлением акимата Актюбинской области от 18 августа 2020 года № 306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Актюбинской области от 18.08.2020 </w:t>
      </w:r>
      <w:r>
        <w:rPr>
          <w:rFonts w:ascii="Times New Roman"/>
          <w:b w:val="false"/>
          <w:i w:val="false"/>
          <w:color w:val="ff0000"/>
          <w:sz w:val="28"/>
        </w:rPr>
        <w:t>№ 306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июля 1992 года "Об охpане и использовании объектов истоpико-культуpного наследия",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4 июня 2010 года № 180 "Об утверждении государственного списка памятников истории и культуры местного значения Актюбинской области" (зарегистрированное в Реестре государственной регистрации нормативных правовых актов № 3337, опубликованное 13 июля 2010 года в газетах "Ақтөбе" и "Актюбинский вестник")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список памятников истории и культуры местного значения Актюбинской области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утвержденный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культуры, архивов и документации Актюбинской области" обеспечить направление настоящего постановления на официальное опубликование в периодических печатных изданиях и Эталонном контрольном банке нормативных правовых актов Республики Казахстан.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Актюбинской области Нургалиева Е.Ж.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"СОГЛАСОВАНО"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культуры и спорта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А.Мухамедиулы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"8" сентября 2017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Актюбинской области от 7 сентября 2017 г. № 307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Актюбинской области от 4 июня 2010 г. № 180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список памятников истории и культуры местного значения Актюбинской области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4"/>
        <w:gridCol w:w="7624"/>
        <w:gridCol w:w="249"/>
        <w:gridCol w:w="3778"/>
        <w:gridCol w:w="55"/>
      </w:tblGrid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памятника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памятника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нахождения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Актобе</w:t>
            </w:r>
          </w:p>
        </w:tc>
        <w:tc>
          <w:tcPr>
            <w:tcW w:w="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Абилкайыр хана.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Скульптор Е. Сергебаев.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Архитектор Б. Егимбаев.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год.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Актобе, проспект Абилкайыр хана, 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Актюбинского областного акимата.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Мемориальный памятный комплекс Герою Советского Союза А. Молдагуловой.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Скульпторы Б. Абишев, Е. Сергебаев.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Архитекторы В. Кацев, Ж. Айнабеков.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год.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градостроительствои архитектура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Актобе, на пересечении улицы Братьев Жубановых и проспекта А. Молдагуловой.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А. Джангельдину.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Скульптор А. Исаев.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Архитектор И. Белоцерковский.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 год.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Актобе, улица Ж. Шернияза, 53.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Памятник-бюст Герою Советского Союза В. Г. Козенкову.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Работал в Актюбинском заводе ферросплавов в 1940-1941 годах.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Актобе, Актюбинский завод ферросплавов (АЗФ).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Рельефный памятник-обелиск Герою Советского Союза Р. Кутуеву.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1941 года работал на заводе "Актюбрентген".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 год.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Актобе, улица Т.Ахтанова, 44.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Памятник, установленный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И. Ленину.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Скульптор Н. А. Щербаков.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Архитектор С. П. Хаджибаронов.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 год.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Актобе, проспект Победы, 31, на задней площади Актюбинской областной филармонии имени Г. Жубановой.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Памятник-бюст генерал-лейтенанту Ж.Керееву.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Скульптор Б. Абишев.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Архитектор Б. Егимбаев.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год.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Актобе, расположен на бульваре по улице Ж. Кереева, напротив здания железнодорожного вокзала.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Памятник-бюст первому председателю Совета Актюбинского уездного рабоче-крестьянских депутатов В. Ф. Зинченко.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Архитектор Т. Сулейменов.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Скульптор О. Прокопьева.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 год.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Актобе, улица Т. Ахтанова, 52.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Памятник-обелиск воинам-интернационалистам.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Скульптор Ж. Т. Кенбай.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Актобе, на пересечении ул. Есет Батыра и проспекта Абая.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 памятник композитору А. Жубанову (скульптор Е. Сергебаев, архитектор Ж. Айнабеков 2006 год) и памятник-бюст Г. Жубановой.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(скульптор Ж. Т. Кенбай 2007 год).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Актобе, проспект Победы, 31, на площади здания Актюбинской областной филармоний имени Г. Жубановой.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Могила члена военно-революционного комитета по Управлению Киргизским краем Б. Каратаева.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 год.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Актобе, городское кладбище.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М. В. Фрунзе.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Архитектор И. Белоцерковский. Скульптор А. Исаев.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 год.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Актобе, проспект Победы 31, на задней площади здания Актюбинской областной филармонии имени Г. Жубановой.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 Металлургов.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Архитектор Завадский.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 год.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Актобе, проспект Мира, 7а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Городская мечеть.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 год.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Актобе, улица Ш. Берсиев, 22.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Памятник-бюст Монке би Тилеуулы.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Скульптор К. Егизбаев.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Архитектор Б. Егимбаев.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 год.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Актобе, на цветнике по улице 101 стрелковой бригады.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акыну Н. Байганину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Скульптор Г. Г. Элизбарашвили.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Архитектор А. Аджигалиев.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год.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Актобе, проспект Абилкайыр хана, на бульваре перед Актюбинским областным судом.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Могила Н. Байганина.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 год.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Актобе, городское кладбище.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областной телерадио-компании, где в 1918 году состоялось первое организационное собрание большевиков, на котором была создана Актюбинская партийная организация. В 1934 году здесь выступал С.М. Киров. До 1941 года здесь работал Герой Советского Союза С.В.Вавилов.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 год.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Актобе, улица. Т. Ахтанова, 54.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Дом народного творчества. Здесь в 1920 году проводилась І конференция РКП(б) Актюбинского уезда, там выступал Д. А. Фурманов.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1941 года здесь работал Герой Советского Союза Г. П. Мясоедов. 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Актобе, улица Айтеке би, 39.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областной продовольственной корпорации. В 1920 году здесь состоялся І уездной съезд РКМО.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Актобе, улица Н. Кобыландина, 15.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историко-краеведческий музей.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 год.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Актобе, улица Ы. Алтынсарина, 14.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Русско-киргизское 2-х классное училище.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 год.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Актобе, улица Ж. Шернияза, 59.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Русско-киргизская женская школа.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 год.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Актобе, улица Н. Некрасова, 114.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кинотеатра "Пионер".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1918 году состоялся 2-ой Актюбинский уездный съезд Советов.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Актобе, улица Айтеке би, 31.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Памятник-обелиск борцам Революции. 1919 год.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Актобе, парк имени А. С. Пушкина.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Славы павшим актюбинцам за Родину на войне в годы Великой Отечественной Войны.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Скульптор Т. Жанысбеков.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Архитектор Н. Соболев.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 год.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Актобе, на пересечении улицы Есет батыра и проспекта А. Молдагуловой.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Братская могила воинов, умерших в Актюбинском госпитале в годы Великой Отечественной Войны (1941-1945 годы).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Актобе, городское кладбище.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штаба, где располагался и сформировался личный состав 101 стрелковой бригады.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 год.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Актобе, улица Н. Кобландина, 2, здание Актюбинской областной специализированной школы-интернат для одаренных детей имени М. Кусайынова.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Памятник-обелиск "Пушка" в честь 312 стрелковой дивизии и 101 стрелковой бригады.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Архитектор М.К.Фахрутдинов.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 год.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Актобе, на бульваре по улице Ж. Кереева.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дислокаций 312 стрелковой дивизии.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Каргалы, возле школы Каргалинская казахская средняя школа им. М. Арына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Памятник-обелиск "Түйетөбе" жертвам политической репрессии в 1930-1950 годов.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Архитектор А. Аджигалиев.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 год.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километрах 500 метрах к востоку от села Пригородное.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Актобе (Песчаный карьер). ХІV-ХІ века до нашей эры.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километрах к востоку от шоссейной трассы Актюбинск – Хромтау.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Акжар-I.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 и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километре к востоку от села Акжар, в 6 километрах к юго-западу от села Пригородное.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Акжар-ІІ.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километрах к юго-западу от села Пригородное.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Акжар-ІІІ.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средневековья.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километрах к юго-западу от села Пригородное.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Актасты-ІІІ (Подхоз).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средневековья.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километрах к северо-западу от села Актасты.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Актасты-ІV (Подхоз).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километрах к северо-западу от села Актасты.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Акшат-ІІ.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средневековья.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километрах к западу от села Пригородное, 4 километрах к востоку от села Акшат.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Акшат-ІІІ.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километрах к северо-западу от села Пригородное, в 5 километрах к северо-востоку от села Акшат.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Акшат-ІV.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 километрах к северо-западу от села Пригородное, в 6 километрах к северо-востоку от села Акшат.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Акшат-V.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километрах к северо-западу от села Пригородное, в 4 километрах к востоку от села Акшат.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Белогорка-ХІ.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21 километре к северо-востоку от села Каргалы, в 5 километрах к северо-западу от села Белогорка.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Благодарный-І.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километрах 500 метрах к юго-востоку от села Кенеса Нокина, в 1 километре к северу от села Кызылжар.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Благодарный-ІІ.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километре 500 метрах от села Кенеса Нокина, в 2 километрах 500 метрах к северо-востоку от села Кызылжар.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Благодарный-ІІІ.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средневековья.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километрах к юго-востоку от села Кенеса Нокина, в 1 километре к западу от села Кызылжар.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Благодарный-ІV.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средневековья.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километрах к юго-востоку от села Кенеса Нокина, в 1 километре к востоку от села Кызылжар.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Благодарный-V.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километрах к юго-востоку от села Кенеса Нокина, в 5 километрах к северо-востоку от села Кызылжар.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Илек.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километре ниже устья реки Каргалы.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Жаман-І.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средневековья.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километрах к юго-востоку от села Кенеса Нокина, в 6 километрах к востоку от села Кызылжар.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Жаман-ІІ.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километрах к юго-востоку от села Кенеса Нокина, в 7 километрах к востоку от села Кызылжар.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Жаман-Каргалы.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VІІІ-VІІ века до нашей эры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левом берегу реки Жаман-Каргалы.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Жаман-Каргалы.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ІІ-ІV века до нашей эры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11 километрах от Актобе по дороге в Орск, в 300 метрах вправо от этой дороги.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Жаман-Каргалы.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11 километрах от Актобе по дороге в Орск, в 300 метрах вправо от этой дороги.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Кенжебике.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 километрах к северо-западу от села Пригородное.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"Учебный полигон".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окраина села Каргалинское, в 7 километрах к востоку от города Актобе.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Пригородный-І.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километрах 500 метрах к востоку от села Кенеса Нокина, в 5 километрах к востоку от села Пригородное.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Садовый-І.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километрах к северо-востоку от села Кенеса Нокина, в 6 километрах к востоку от села Садовое.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Садовый-ІІ.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средневековья.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 километрах 500 метрах к северо-востоку от села Кенеса Нокина, в 5 километрах 500 метрах к востоку от села Садовое.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Садовый-ІІІ.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километрах к северо-востоку от села Кенеса Нокина, в 7 километрах к востоку от села Садовое.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Садовый-ІV.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средневековья.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 километрах к северо-востоку от села Кенеса Нокина, в 8 километрах к востоку от села Садовое.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Восточно-Курайлинский-І.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километрах 500 метрах к юго-востоку от села Курайли.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Восточно-Курайлинский-ІІ.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километрах 500 метрах к юго-востоку от села Курайли.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Восточно-Курайлинский-ІV.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километрах 500 метрах к юго-востоку от села Курайли.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Восточно-Курайлинский-V.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километрах 500 метрах к юго-востоку от села Курайли.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Восточно-Курайлинский-VІ.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километрах 500 метрах к востоку от села Курайли.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Восточно-Курайлинский-VІІ.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километрах к востоку от села Курайли.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 район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Мавзолей-комплекс Есет батыр Кокиулы (1667-1749 годы).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километрах к востоку от села Бестамак.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Ветряная мельница.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 год.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300 метрах к западу от села Есет батыр.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Мечеть Шакен ишана.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век.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15 километрах к югу от села Маржанбулак.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Школа, где учился Герой Советского Союза летчик-космонавт В. И. Пацаев.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 год.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Алга, улица С. Сейфуллина, 2.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Ф. Малый.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 год.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Талдысай, расположен возле основной школы.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Памятник-обелиск павшим в годы Великой Отечественной Войны в 1941-1945 годах.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Алга, улица С. Сейфуллина, возле школы, где учился В. И. Пацаев. 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Акай-І.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километрах к северо-востоку от села Акай, в 12 километрах к северу от села Коммунар.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Акай-ІІ.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средневековья.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километрах к северо-востоку от села Акай, в 10 километрах к северу от села Коммунар.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Болгарка - ІІІ.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километрах к северу от села Болгарка, в 10 километрах к западу от шоссе Болгарка-Сарыкобда.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Болдашисарай.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средневековья.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 километрах к северо-востоку от села Болгарка, в 12 километрах к югу от села Сарыкобда.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Болдашисарай-ІІ.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средневековья.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километрах к северо-западу от села Болгарка.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Есет-І.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километрах к юго-востоку от села Комсомол.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Есет-ІІ.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 километрах к юго-западу от села Комсомол.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Есет-ІІІ.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11 километрах к юго-западу от села Комсомол.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Есет-ІV.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километрах 500 метрах к юго-западу от села Комсомол.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Есет-V.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средневековья.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километрах к востоку от села Есет батыр, в 8 километрах к юго-востоку от села Темрей.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Ильинка-ІІІ.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километрах к югу от села Ушкудык, в 4 километрах к западу от села Ерназар.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некрополь Карагансай.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километре 500 метрах от правого берега реки Илек, напротив знака "15 км" по шоссе Актобе – Алга.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Кызылту-І.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километрах к северу от села Кызылту.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Кызылту-ІІ.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километре к северо-востоку от села Кызылту.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Тамды-І.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километрах к востоку от села Тамды.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Шой-І.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15 километрах к югу от села Табантал, в 13 километрах к северо-востоку от села Темрей.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Айтекебиский район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"Хан моласы".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Место, где захоронен Абилкайыр хан.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ХVІІІ-ХХ века.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90 километрах к востоку от села Толыбай, в 4 километрах к западу от места слияния рек Кабырга и Олкейек.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Абдибай-тамы.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век.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30 километрах с северо-западу от села Карабутак.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Бабан-тамы.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век.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километрах к югу от села Белкопа.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Буршакбай-тамы.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 год.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28 километрах к северо-востоку от села Акколь.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Жолай-Жусип.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Середина и конец ХІХ века.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километрах к северо-востоку от села Карабутак.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Кепер-тамы.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ІІ-я половина ХІХ века.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Белкопа.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Картабай-тамы.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Середина ХІХ века.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километрах к западу от села Сарыбулак.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Минарет мечети рода Култас и его руины.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ХХ века.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километрах к югу от села Тышканбай.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 "С-80", первопроходец по земле в годы Целины.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 год.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перед зданием акимата села Жамбыл, улица Абая.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Мемориальная доска о прибытии Т.Г. Шевченко.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Карабутак, на стене здания ТОО "Карабутак", улица А. Жангельдина, 10.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Т.Г.Шевченко.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 год.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Карабутак, перед зданием ТОО "Карабутак", улица А. Жангельдина.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Аралтогай.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востоку от села Аралтогай, на левом берегу реки Иргиз.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Аралтогай-ІІ.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километрах к югу от села Аралтогай.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Аралтогай-ІІІ (Киикты І). Эпоха бронзы.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2-3 километрах к югу от села Киикты.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Аралтогай-ІV (Киикты ІІ). Эпоха бронзы.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левом берегу реки Иргиз, южнее могильника Аралтогай-ІІІ.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Аралтогай-V (Киикты ІІІ). Эпоха бронзы.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километрах к югу от села Киикты.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Аралтогай-VІ (Киикты ІV). Эпоха бронзы.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километрах к югу от могильника Аралтогай-ІV-V.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Аралтогай-VІІ.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неолита.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северо-западу от могильника Аралтогай-VІ, на левом берегу реки Иргиз.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Аралтобе-ІІ.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Эпоха раннего железа. 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километрах 300 метрах к юго-западу от села Аралтобе.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Атпа-I.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километрах к юго-востоку от села Атпа.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Атпа-ІІ.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километрах к югу от села Атпа.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Атпа-ІІІ.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километрах к юго-востоку от села Атпа.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Атпа-ІV.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километрах 500 метрах к югу от села Атпа.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Атпа-V.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Эпоха раннего железа. 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километрах 500 метрах к югу от села Атпа.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Атпа-VІ.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Эпоха раннего железа. 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километрах к юго-западу от села Атпа.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Атпа-VІІ.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километрах 500 метрах к югу от села Атпа.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Атпа-VІІІ.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километрах 500 метрах к юго-западу от села Атпа.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Атпа-ІХ.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средневековья.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километрах к юго-западу от села Атпа.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Атпа-Х.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километрах к востоку от села Талдык.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Атпа-ХІ.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километрах 900 метрах к востоку от села Талдык.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Атпа-ХІІ.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километрах 500 метрах к юго-западу от села Атпа.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Атпа-ХІІІ.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километрах к юго-западу от села Атпа.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Атпа-ХІV.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средневековья.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километрах юго-востоку от села Талдык.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Атпа-ХV.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километре 300 метрах к северу от села Атпа.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Атпа-ХVІ.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средневековья.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километре к югу от села Атпа.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Атпа-ХVІІ.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средневековья.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километре 200 метрах к юго-востоку от села Атпа.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Бала-Талдык.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VІІ-ІІІ века до нашей эры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левом берегу реки Бала-Талдык, в 2 километрах 500 метрах к северо-востоку от метеостанции Талдык.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Бала-Талдык-ІІ.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левом берегу реки Бала-Талдык, в 5 километрах выше устья ручья Бугетсай, к северо-западу от зимовки Тойман.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Каменные курганы Бала-Талдык-ІІІ.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левом берегу Бала-Талдык, в 1 километре 500 метрах к северу от метеостанции Талдык.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Бугетсай-ІІ.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километрах к юго-востоку от села Бугетсай, в 3 километрах к северо-западу от села Тасбулак.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Бугетсай-ІІІ.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километрах к юго-востоку от села Бугетсай, в 3 километрах к северо-западу от села Тасбулак.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Дунгелексор І-ІІІ.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3-4 километрах к югу от села Дунгелексор.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Дигаша-І.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километре к юго-востоку от зимовки Диагаша, в 11 километрах. к юго-востоку от села Шиликтисай.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Дигаша-ІІ (Кызылуйсай).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километрах к юго-востоку от зимовки Диагаш, в 15 километрах к северо-востоку от села КС-14.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15 километрах к северо-западу от села Кызылжулдыз.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Жарыккудык-І.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11 километрах к югу от села Карлау, в 20 километрах к юго-востоку от села Белкопа.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Жарыккудык-ІІ.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12 километрах к юго-востоку от села Карлау, в 20 километрах к юго- западу от села Белкопа. 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Жарыккудык-ІІІ.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километрах 500 метрах к юго-востоку от села Карлау, в 18 километрах к юго-западу от села Белкопа.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Жарыккудык-ІV.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километрах к юго-востоку от села Карлау.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Жарыккудык-V.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километрах к юго-востоку от села Карлау.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Жанабаз.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километрах к югу от села Копа, в 1 километре 500 метрах к северо-западу от села Аманкелди.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Карасу.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километрах к юго-западу от села Кызылжулдыз.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Карлау-І.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километрах к юго-западу от села Карлау.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Каймак.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VІІ-ІІІ века до нашей эры.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километрах 700 метрах к юго-западу от села Каймак.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Кызылтан-І.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средневековья.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километрах к юго-востоку от села Актас.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Кызылуйсай.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средневековья.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15 километрах к северо-востоку от села КС-14, в 3 километрах к юго-востоку от села Диагаш.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Милысай.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правом берегу реки Милысай, в 13 километрах от места его впадения в реку Улы Талдык.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Тенизбай.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22 километрах к юго-востоку от села Бугетсай, в 18 километрах к юго-западу от села Белкопа.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Турпаз.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километрах 500 метрах к юго-западу от села Копа.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Тасбулак-І (Кудык).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километрах к юго-востоку от села Тасбулак, в 8 километрах к востоку от села Шиликтисай.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Тасбулак-ІІ.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километрах к юго-востоку от села Тасбулак, в 17 километрах к северо-востоку от села КС-14.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эпохи неолита.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километрах к юго-западу от села Кызылжулдыз.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Земляной курган Улькаяк.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 километрах к северо-западу от села Кызылжулдыз.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Тобылгысай.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правом берегу реки Узын Кайракты, в 10 километрах к северо-западу от реки Есекжол.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Талдык-І.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километрах 500 метрах к востоку от села Талдык.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Талдык-ІІ.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3 километрах 800 метрах к востоку от села Талдык. 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Талдык-ІІІ.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километрах к северо-востоку от села Талдык.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Талдык-ІV.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километрах к западу от села Атпа.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Талдык-V.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километрах 500 метрах к западу от села Атпа.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Байганинский район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Аксай-І.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объектов (№ 1, № 2, № 3, № 4, № 5, № 6, № 7, № 8, № 9, № 11, № 12).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ХІХ-ХХ века.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40 километрах к юго-востоку от села Актумсык.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Аксай-ІІ.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объектов (№ 1, № 2, № 3, № 4, № 5, № 6, № 7, № 8, № 9, № 10).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ХІХ-ХХ века.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40 километрах к юго-востоку от села Актумсык.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Аксай-ІІІ.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объектов (№ 1, № 2, № 3, № 4, № 5, № 6).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ХІХ-ХХ века.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30 километрах к юго-востоку села Актумсык, к востоку от плато Донызтау.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Культово-жилищный комплекс Ащы-Айрык.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объектов (№ 1, № 2, № 3, № 4, № 5, № 6, № 7, № 8, № 9, № 10, № 11, № 12, № 13, № 14, № 15, № 16, № 17).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ХІХ-ХХ века.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60 километрах к юго-западу от села Актумсык.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Культово-жилищный комплекс Суликти.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объектов (№ 1, № 2, № 3, № 4, № 5, № 6, № 7, № 8, № 9, № 10, № 11, № 12, № 13, № 14, № 15).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ХІХ-ХХ века.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50 километрах к юго-западу от села Актумсык, в 15 километрах к северо-востоку от верховьев сая Ащы-Айрык.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Культово-жилищный комплекс Улкен Жыбыскы.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объектов (№ 1, № 7, № 11, № 13, № 15, № 16, № 19, № 20, № 23, № 26, № 27).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ХІХ-ХХ века.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35 километрах к северо-востоку от села Актумсык, на плато Шагырай.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Акмола.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объекта.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 год.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15 километрах к северу от села Копа.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Памятник-бюст Н. Байганину.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 год.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Карауылкелди, улица Барак батыра, 52, перед Домом культуры.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Культово-жилищный комплекс Беспай.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Поселение І, мечеть. Поселение ІІ.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ХІХ-ХХ века.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75 километрах к юго-западу от села Актумсык.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Кокей.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ХІХ-ХХ века.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45 километрах к юго-востоку от плато Донызтау.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Коссагыр.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объектов.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ХVІІІ-ХХ века.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километрах к северу от села Копа.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Тущы-Айрык.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объекта (№ 1, № 3).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ХІХ-ХХ века.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60 километрах к юго-западу от села Актумсык.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Айгырсойган.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25 километрах к юго-востоку от села Оймауыт.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Караоба 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 километрах к юго-востоку от села Оймауыт.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Караоба II.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 километрах к юго-востоку от села Оймауыт.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Кызылуик храм-святилище.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65 километрах к юго-востоку от села Дияр.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Земляной курган.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километрах к северо-западу от железной дороги Кандыагаш – Гурьев.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Миялы-I.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километрах к северо-востоку от села Миялы.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Миялы-II.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километрах к северо-востоку от села Миялы.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Миялы-III.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километрах к северо-востоку от села Миялы.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Мастагат-I.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километрах 500 метрах к северу от села Каражар.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 район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Кызылтам.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ХVІ-ХVІІ века.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56 километрах к северо-востоку от города Актобе, на северо-западном берегу Каргалинского водохранилища.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Айтпайка-І.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километрах к северу от села Кос-Истек, по правую сторону грейдерной дороги Кос-Истек – Сарыбулак.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Абдулхан.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правом берегу реки Куагаш, в 2 километрах 500 метрах ниже села Кызылжол, между двух высоких гор.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Акбулаксай-І.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 километрах к северо-северо-западу от села Сарыбулак.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Акбулаксай.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 километрах к северо-северо-западу от села Сарыбулак.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Анастасьевка 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километрах к юго-востоку от села Алимбет, в 5 километрах 300 метрах к северо-северо-востоку от села Бозтобе.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Анастасьевка ІІ.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километрах 600 метрах к северо-западу от села Бозтобе, в 4 километрах 300 метрах восточнее железнодорожного пути Кандыагаш – Орск.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Алимбет.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13 километрах к северо-западу от села Сарыбулак.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Алимбет-І.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километрах к юго-западу от села Алимбет, в 20 метрах к западу от проселочной дороги, ведущей с развалин села Эбеты в вышеназванный населенный пункт.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Бадамша-І.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километрах к востоку-юго-востоку от села Бадамша.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Бегеты-І.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километрах 200 метрах к северо-востоку от села Лушниковка.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Бисоба.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километрах к северо-западу от села Родниковка.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Беген.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километрах к северо-востоку от села Акжайык.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Бугенбай-І.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междуречье Бугенбая и Култавасая, в 4 километрах к северу от села Бугенбай.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Бугенбай-ІІ.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километрах 500 метрах к северу от села Бугенбай, в 1 километре от кургана Бугенбай-І.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Бугенбай-ІІІ.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левобережье ручья Бугенбай, в 1 километре 800 метрах к северо-западу от одноименного села, справа от дороги, идущей из села к северо-западу, к верховьям ручья Култавасай.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Бугенбай-ІV.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километрах к северо-востоку от села Бугенбай.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Бугенбай-V.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километре к северо-северо-востоку от села Бугенбай.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Бугенбай-VІ.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километре 800 метрах к северо-западу от села Богенбай.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Бушексай.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километрах 600 метрах к юго-востоку от села Жездибай и в 11 километрах 200 метрах к юго-юго-востоку от села Хазретовка.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Григорьевский.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километре от села Ащылысай, в 550-600 метрах юго-восточнее моста через реку Актобе.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Григорьевка-І.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километре к северо-северо-западу от села Ащылысай, в 360 метрах к северу от места поворота к северо-востоку трассы Актобе – Орск.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Григорьевка-ІІ.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километре к северу от села Ащылысай, в 189 метрах к югу от трассы Актобе – Орск.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Гурюлдек-ІІ.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междуречье правого берега ручья Гурюлдек и левого берега ее маленького притока, в 500 метрах западнее от могильника Гурюлдек-I.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Гурюлдек-ІІІ.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правом берегу маленького ручья, одного из притоков реки Урал, в 7 километрах к юго-востоку от зимовки Алимбет.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Гурюлдек-ІV.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километрах 500 метрах к востоку-юго-востоку от зимовки Алимбет.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Домбар-І.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левобережье реки Домбар, в 2 километрах 700 метрах к северо-северо-востоку от устья ручья Алабайтал.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Домбар-ІІ.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15 километрах 800 метрах к западу от села Кос-Истек, в 11 километрах 800 метрах к востоку-северо-востоку от села Жездибай.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Ебейти.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километрах выше села Ебейти, 500 метрах западнее петлеобразной излучины одноименной речки.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Ебейти-І-ІІ.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километрах 200 метрах к северо-северо-востоку от села Бугенбай.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Ебейти-ІІІ.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правом берегу левого притока реки Ебейти – ручья Койсарысай, в 1 километре 500 метрах западнее от устья последнего.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Егинди.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высоком правом берегу ручья Егинди, в 6 километрах 400 метрах к востоку-северо-востоку от его впадения в реку Косестек и в 6 километрах к востоку от села Кос-Истек.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Енбекшиказак-І.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километрах к северо-востоку от села Енбекшиказак, в 6 километрах 900 метрах к юго-востоку от села Кайрактысай.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Жалгызагаш.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километрах 500 метрах от села Кос-Истек.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Жалгызагаш-ІІ.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средневековья.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километрах 500 метрах к юго-востоку от села Сарыбулак.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Жалгызагаш-ІІІ.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километрах 500 метрах к юго-востоку от села Сарыбулак.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Жанды-І.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 километрах 900 метрах к юго-востоку от села Шамши Калдаякова.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Жанды-ІІ.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11 километрах к востоку-юго-востоку от села Шамши Калдаякова.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Жаксы-Каргалы.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километрах к северо-востоку от села Пригородное.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при устье Чилисай.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километрах 800 метрах к югу от села Петропавловка.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Верхний Шилисай.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 километрах 800 метрах к юго-востоку от села Петропавловка, в 14 километрах к северу от села Белогорка.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Имангазы-Карасу.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километрах 600 метрах севернее от села Пригородное.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Керикелди-І.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километрах к северо-западу от села Алимбет.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Керикелди-ІІ.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километрах 500 метрах к северу от села Алимбет.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Кенжебике-ІІ.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средневековья.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километрах 700 метрах к юго-западу от села Петропавловка, в 13 километрах к северо-северо-западу от села Пригородное.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Кенсайран-ІІ.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17 километрах 600 метрах к северо-северо-западу от села Акжайык.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Казынюковский-ІІІ.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средневековья.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24 километрах к юго-востоку от села Шамши Калдаякова, в 10 километрах к северо-западу от села Тассай.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Казынюковский-ІV.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11 километрах 200 метрах к северо-западу от села Тассай.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Казынюковский-V.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километрах 500 метрах к северо-западу от села Тассай.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Кабантау.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километрах к юго-юго-востоку от села Шамши Калдаякова, в 7 километрах 500 метрах к востоку-юго-восток от села Петропавловка.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Кайынбулак.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километрах к юго-западу от села Петропавловка.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Кайынбулак-ІІ.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километрах к западу-юго-западу от села Петропавловка, в 14 километрах к северо-северо-западу от села Пригородное.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Карабутак-І.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километрах к юго-западу от села Карабутак.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Карабутак-ІІ.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километрах к юго-западу от села Карабутак.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Карабутак-ІІІ.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километрах 400 метрах к юго-западу от села Карабутак.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Карабутак-ІV.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километрах 400 метрах к юго-западу от села Карабутак.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Карабутак-V.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километрах к юго-западу от села Карабутак.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Карабутак-VІ.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километрах 400 метрах к юго-западу от села Карабутак.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Карабутак-VІІ.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11 километрах к западу-юго-западу от села Карабутак, на правобережье одноименной реки.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Карабутак-VІІІ.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километрах к юго-западу от села Карабутак.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Карабутак-ІХ.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километрах 500 метрах к югу от села Кос-Истек, в 7 километрах 500 метрах к северо-западу от села Карабутак.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Каргалы-І.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километрах к северо-востоку от села Шамши Калдаякова, в 11 километрах 700 метрах к юго-востоку от села Жездибай.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Каргалинское водохранилище-І.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средневековья.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18 километрах 400 метрах к юго-западу от села Кос-Истек и в 15 километрах 400 метрах к востоку от села Шамши Калдаякова.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Каргалы-ІІ.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13 километрах к юго-западу от села Кос-Истек, 15 километрах 900 метрах к северо-востоку от села Шамши Калдаякова.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Кумис-Илгек.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300 метрах к западу от дороги Бугенбай и Ащылысай, в 9 километрах от станции на трассе Актобе – Орск.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Конакбайсай.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18 километрах 500 метрах к северу от села Акжайык.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Койсарысай.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правом берегу реки Ебейти.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Косагаш.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11 километрах к северу от села Акжайык.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Косагаш-І.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 километрах к северо-северо-востоку от села Акжайык, в 12 километрах к северо-западу от села Бугенбай.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Косагаш-ІІ.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13 километрах к северо-северо-востоку от села Акжайык, 12 километрах 400 метрах к северо-западу от села Бугенбай.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Косагаш-ІІІ.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 километрах 500 метрах к северо-востоку от села Акжайык.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Култобасай-І.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правом берегу реки Култавасай, в 500-750 метрах выше его впадения в реку Ебейти, в 8 километрах севернее села Бугенбай.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Култобасай-ІІ.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междуречье Ебейти и Култавасай, в 8 километрах 200 метрах севернее села Бугенбай.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Култобасай ІІІ-ІV.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километрах 200 метрах к северу от села Бугенбай.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Кызылсай-І.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километрах 850 метрах к юго-юго-востоку от села Кызылсай.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Кызылсай-ІІ.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километрах 600 метрах к югу от села Кызылсай.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Разрушенный курган.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120 метрах от столба "105 км" трассы Актобе – Орск.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Косестек-І.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километрах к юго-западу от села Кос-Истек.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Кураша-І.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14 километрах 600 метрах к северо-западу от села Петропавловка.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Кураша-ІІ.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14 километрах к северо-западу от села Петропавловка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Кызылжая-І.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километрах к юго-западу от реки Тайкеткен, в 600 метрах к юго-западу от зимовки Кызылжая.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Кызылжая-ІІ.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километрах 500 метрах к юго-востоку от села Тайкеткен и 2 километрах 800 метрах к северо-северо-западу от зимовки Кызылжая.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Кызылжая-ІІІ.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километрах 600 метрах к юго-востоку от села Тайкеткен и в 2 километрах 700 метрах к северо-северо-западу от зимовки Кызылжая.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Кызылтам-І.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13 километрах 800 метрах к юго-западу от села Кос-Истек, в 1 километре 700 метрах к юго-западу от моста через реку Жаксы-Каргалы.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Кызылтам.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средневековья.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17 километрах к северо-востоку от села Шамши Калдаякова.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Лушниковское.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левом берегу реки Ебейти, в 800-900 метрах к востоку от села Лушниковка.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Лушниковское-ІІ.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правом берегу реки Чаушки, в 2 километрах выше устья реки Ащылысай.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Лушниковка-ІІІ.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километрах к юго-востоку от села Бугенбай, в 3 километрах 600 метрах к северо-западу от села Лушниковка.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Медес-ІІ.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 километрах к северу от села Акжайык.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Медес-ІІІ.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километрах 500 метрах к северу от села Акжайык.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Уралсай.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17 километрах 600 метрах к северу от села Акжайык.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Петропавловка-І.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километре 200 метрах к югу от села Петропавловка.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Пионерлагерь.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13 километрах к северу от села Акжайык, на второй надпойменной террасе, выступающей двумя языками к реке Терекла, в 250 метрах к западу от ее русла.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Приозерное-І.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километрах 800 метрах к северо-северо-востоку от села Акколь, в 8 километрах 700 метрах к югу от села Бозтобе.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Преображенский.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востоку от грунтовой дороги Бугенбай – Ащылысай.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Рождественка-І.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11 километрах к западу-юго-западу от села Ащылысай, в 300 метрах южнее трассы Актобе – Орск.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Рождественка-ІІ.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500 метрах к северо-западу от могильника Рождественка-І, в 50 метрах севернее трассы Актобе – Орск.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Салтак-І.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22 километрах 700 метрах к северо-северо-западу от села Акжайык.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Салтак-ІІ.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22 километрах 700 метрах к северо-северо-западу от села Акжайык, в 4 километрах 500 метрах к востоку от села Коктогай.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Сарытогай І-ІІ.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юго-западней села Сарытогай.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Кенсайран.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средневековья.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13 километрах к северу от села Акжайык, на второй надпойменной террасе, выступающей двумя языками к реке Терекла, в 250 метрах к западу от ее русла.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Медес.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11 километрах к северу от села Акжайык.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Сатыбаноба-ІІ.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километрах 200 метрах к северо-западу от села Белогорка и в 1 километре 500 метрах к юго-западу от озера Сатыбаноба.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Сатыбаноба-ІІІ.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15 километрах к северо-востоку от села Кенеса Нокина, в 12 километрах юго-востоку от села Петропавловка.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Садовый-V.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километрах 700 метрах к северо-северо-востоку от села Пригородное и в 2 километрах 400 метрах северо-северо-востоку от села Садовое.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Садовый-VІ.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километрах 200 метрах к северу от села Пригородное.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Степное-І.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километрах 800 метрах к северо-западу от села Степное.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Тайкеткен-І.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километрах 500 метрах южнее села Тайкеткен.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Тайкеткен-ІІ.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километрах к востоку-юго-востоку от села Карабутак, в 2 километрах 600 метрах к северо-северо-востоку от села Тайкеткен.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Земляной курган.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километрах 500 метрах к юго-востоку от села Велиховка, в 11 километрах 800 метрах к востоку-северо-востоку от села Кос-Истек.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Херсон-І.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километрах 300 метрах к северо-северо-востоку от села Акжайык, в 12 километрах 300 метрах к западу-северо-западу от села Бугенбай.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Херсон-ІІ.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километрах к югу от села Акжайык.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Шаншар ІІ(а).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километрах 100 метрах к северо-западу от села Кос-Истек, в 3 километрах к северо-западу от зимовки Шаншар.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Рудник Шаншар.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 километрах 400 метрах к юго-западу от южной окраины села Кос-Истек.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Шаншар.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правобережье реки Жаксы-Каргалы, на террасе между нею и ее правым притоком – рекой Шаншар, в 5 километрах 100 метрах к северо-востоку от ее устья, у грунтовой дороги, ведущей от реки Жаксы-Каргалы к селу Шаншар.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Шаншар-ІІ.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километрах к северо-востоку от устья реки Шаншар.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Шаншар-ІІІ.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 километрах к западу от села Кос-Истек.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Шаншар-ІV.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средневековья.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километрах 500 метрах к юго-западу от села Кос-Истек.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Шанды-ІІІ.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средневековья.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 километрах 500 метрах к юго-востоку от села Шамши Калдаякова, в 21 километрах 500 метрах к северо-востоку от села Кенеса Нокина.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Шанды-ІV.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средневековья.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километрах к юго-востоку от села Шамши Калдаякова.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Шанды-V.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средневековья.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11 километрах к юго-востоку от села Шамши Калдаякова.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Шанды-VІ.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18 километрах к юго-востоку от села Шамши Калдаякова.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Шанды-VІІ.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17 километрах к юго-востоку от от села Шамши Калдаякова.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Шпаки-ІІ.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километрах 500 метрах к западу-северо-западу от села Петропавловка, в 12 километрах 800 метрах к юго-востоку от села Родниковка.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Шилисай-ІІ.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11 километрах к северо-северо-востоку от села Пригородное, в 800 метрах к западу от села Шилисай.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Шилисай-ІІІ.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километрах к югу от села Петропавловка и в 1 километре 500 метрах к северо-северо-западу от села Шилисай.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Шилисай-ІV.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километрах 900 метрах к юго-востоку от села Петропавловка, в 3 километрах 700 метрах к востоку от села Шилисай.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Чаушки.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обе стороны грунтовой дороги Бугенбай – Ащылысай.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Чкалов-І.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средневековья.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11 километрах к северо-востоку от села Шамши Калдаякова.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Чкалов-ІІ.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средневековья.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 километрах к северо-востоку от села Шамши Калдаякова.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Чкалов-ІІІ.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средневековья.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 километрах к северо-востоку от села Шамши Калдаякова.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Эрзерум-І.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километрах к югу от села Сарыбулак.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Эрзерум-ІІ.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километрах к северо-западу от села Сарыбулак.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Эрзерум-І.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километрах 600 метрах к северо-востоку от села Сарыбулак.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Хобдинский район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Дом культуры.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Алия.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Мемориальный комплекс Кобыланды батыра.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Архитектор Ш. Ыбыраев.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Жиренкопа, улица Набережная, 6.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Братская могила погибшим, за установление Советской власти.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Кызылжар, расположен на левой стороне сельского клуба.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героям-чекистам Д. И. Клейменову, И. Е. Перевезенцову, Н.Т. Иванову, П. А. Ткачук, Е.Ф. Пятых, погибшим в 1922 году, за установление Советской власти.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Архитекторы М. Ф. Лунев, Н. И. Кононенко.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центре села Кобда, напротив здания районного суда, улица С.Сейфуллина, 9.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Герою Советского Союза А.Молдагуловой.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 год.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Алия, улица Ю. Гагарина, 1 а.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революционеру Исламгали Курманову.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 год.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Бегалы, улица Абая, 4.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Акбалшык-І.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километрах к северо-востоку от села Жиренкопа.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Абдитау-І.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830 метрах к северо-западу от Шокпарского леса.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Байтакский могильник.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15 километрах к востоку от села Кобда.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Байтак-ІІ.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15 километрах к востоку от села Кобда, в 5 километрах к юго-востоку от села Коскол и в 500 метрах к северу-западу от архитектурного комплекса Абат-Байтак.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Байтак-ІІІ.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средневековья.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километрах к западу от села Булак.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Батпакты-І.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18 километрах к югу от села Талдысай, в 12 километрах к юго-западу от села Булак.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Батпакты-ІІ.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19 километрах к югу от села Талдысай, в 11 километрах к юго-западу от села Булак.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Батпакты-ІІІ.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22 километрах к югу от села Талдысай, в 14 километрах к юго-западу от села Булак.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Бахыбас-І.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километрах к северо-востоку от села Булак.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Бахыбас-ІІ.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11 километрах к юго-западу от села Алия, в 4 километрах 500 метрах к северо-востоку от села Булак.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Бахыбас-ІІІ.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километрах к северо-востоку от села Булак.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Бегалы-ІІ.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километрах к востоку от села Бегалы.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Бескемер-І.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30 километрах к северо-востоку от села Киыл.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Бескемер-ІІ.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 километрах к северо-востоку от села Киыл.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Бесоба.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километре к югу от села Когалы.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Борантау.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километрах к западу от села Булак.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Булак-І.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километре к северу от села Булак.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Булак-ІІ.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километре 500 метрах к северо-востоку от села Булак.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Булак-ІІІ.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километрах к северо-востоку от села Булак.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Дербисалымола-І.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километре 200 метрах к юго-востоку от современной могилы Дербисалы, который находится в 17 километрах к юго-востоку от села Киыл.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Дербисалымола-ІІ.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17 километрах к юго-востоку от села Киыл, в 2 километрах к юго-востоку от могилы Дербисалы.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Дербисалымола-ІІІ.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17 километрах к юго-востоку от села Киыл, в 8 километрах 200 метрах к юго-востоку от могилы Дербисалы.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Ешкикырган-І.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километрах к юго-западу от села Ешкикырган.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Ешкикырган-ІІ.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километрах к юго-западу от села Ешкикырган.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Ешкикырган-ІІІ.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средневековья.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 километрах к северо-западу от села Карабулак.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Ешкикырган-ІV.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километрах к северо-западу от села Карабулак, в 11 километрах к югу от села Кызылжар.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Жанаталап-І.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километрах к юго-западу от села Жанаталап.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Жангырагау-І.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28 километрах к юго-западу от села Карабулак.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Жангырагау-ІІ.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километрах к юго-западу от села Тамды.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Жарык-ІІ.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километрах к востоку от села Жарык.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Жиренкопа-І.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23 километрах к югу от села Жиренкопа.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Жиренкопа-ІІ.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километре 500 метрах к юго-западу от села Жиренкопа.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Жиренкопа-ІІІ.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Жиренкопа, в 150 метрах севернее казахского кладбища.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Жиренкопа-ІV.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правом берегу реки Ешкикырган, в 1 километре к западу от села Жиренкопа.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Жиренкопа-V.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северо-западной окраине села Жиренкопа.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Жиренкопа-VІ.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северо-восточной окраине села Жиренкопа.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Калиновка-І.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километрах к юго-востоку от села Калиновка.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Калиновка-ІІ.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километрах к северо-востоку от села Калиновка.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Караганды-І.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километрах к северо-востоку от села Караганды.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Караганды-ІІ.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километрах к северо-востоку от села Караганды.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Каракемер-І.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километрах к юго-западу от села Каракемер, в 6 километрах к юго-востоку от села Жиренкопа.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Каракемер-ІІ.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километрах к северо-западу от села Каракемер, в 12 километрах к юго-западу от села Жиренкопа.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Каракемер-ІІІ.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50 метрах к юго-востоку от трассы Кобда – Жиренкопа, в 2 километрах к юго-востоку от села Каракемер и в 90 метрах к юго-востоку от казахского кладбища.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Карасай-І.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40 метрах к западу от проселочной дороги Жиренкопа – Суыкбулак.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Киыл-ХХа.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километре 500 метрах к юго-востоку от села Киыл, на правом берегу одноименной реки, вдоль трассы Актобе – Уральск.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Киыл-ХХІ.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километрах к западу от села Киыл.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Киыл-ХХІІ.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километрах к западу от села Киыл.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Киыл-ХХІІІ.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километрах к западу от села Киыл.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Киыл-ХХІV.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километрах к западу от села Киыл, в 460 метрах северо-востоку от могильника Киыл-ХХІІ.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Киыл-ХХV.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4 километрах к западу от села Киыл, в 665 метрах к востоку от могильника Киыл-ХХІV. 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Киыл-ХХVІ.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километрах к северо-западу от села Киыл, в 1 километре 400 метрах к северо-востоку от могильника Киыл-ХХV.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Киыл-ХХVІІ.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18 километрах к северу от села Киыл.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Киыл-ХХVІІІ.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стыке границ двух областей, в 8 километрах к юго-востоку от села Лубенка Чингирлауского района Западно-Казахстанской области.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Киыл-ХХІХ.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24 километрах 600 метрах к северо-западу от села Киыл.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Киыл-ХХХ.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15 километрах к северо-востоку от села Киыл.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Кобда-І.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километрах к северо-востоку от села Кобда.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Кобда-ІІ.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километрах 500 метрах к северо-востоку от села Кобда.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Кобда-ІІІ.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между трассами Кобда – Актобе и Кобда – Мартук.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Кобда-ІV.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200 метрах к югу от трассы Кобда – Жиренкопа, в 700 метрах к северо-западу от шоссейной дороги Актобе – Уральск.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Кобда-V.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километрах к северо-западу от села Кобда, южнее трассы Кобда – Жиренкопа.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Кокбулак-І.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километре к северо-востоку от зимовки Кокбулак.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Кулшык-І.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краю возвышенности левого берега реки Батпакты, в 2 километрах к юго-востоку от зимовки Кулшык и в 10 километрах к северо-западу от села Бегалы.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Кумсай-І.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километре 500 метрах к северо-западу от села Кумсай, в 1 километре к северо-востоку от небольшого искусственного водоема.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Кундыксай-І.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километрах к юго-востоку от села Кундыксай.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Кундыксай-ІІ.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километрах к юго-востоку от села Ивановка Российской Федерации.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Курсай-І.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30 метрах к югу от трассы Соль-Илецк – Актобе, в 8 километрах к юго-востоку от села Ащыкара и в 3 километрах к северо-западу от села Курсай.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Кызылжар-І.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50 метрах к юго-востоку от трассы Жиренкопа – Кобда, в 2 километрах к юго-востоку от села Кызылжар.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Кызылту-І.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километрах к северо-западу от села Егиндибулак.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Кызылту-ІІ.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левобережье реки Киыл, в 20 километрах к северо-западу от села Егиндибулак.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Мола-Тамды.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километре 500 метрах к западу от села Тамды.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Роповский-І.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километре к юго-востоку от села Байтак, в 2 километрах 500 метрах к югу от села Косоткел.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Роповский-ІІ.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километрах к востоку от села Байтак, в 3 километрах 500 метрах к югу от села Косоткел.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Сарыбулак-І.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средневековья.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километрах 500 метрах к юго-западу от села Сарыбулак, в 300 метрах к западу от грейдерной дороги Кобда – Абдибулак.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Сарыбулак-ІІ.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километре к западу от села Сарыбулак, в 500 метрах к югу от дороги Кобда – Сарыбулак.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Сарыбулак-ІІІ.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километрах к юго-востоку от села Сарыбулак.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Сугалы-І.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правом берегу реки Большая Кобда, к северу от грейдера Кок уй – Жиренкопа, в 1 километре к северо-востоку от села Согалы и в 600 метрах к северо-западу от казахского кладбища.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Талдысай-І.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километрах к юго-востоку от села Талдысай.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Талдысай-ІІ.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километрах к юго-западу от села Талдысай.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Тамды VІ.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средневековья.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километрах к юго-западу от села Тамды и в 3 километрах к юго-западу от казахского кладбища.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Тамды VІІ.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километрах к северо-востоку от села Колбулак.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Терис-Бутак.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километрах к югу от села Калиновка.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Терисаккан-І.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километрах к северо-востоку от села Жанаталап, в 6 километрах к северо-западу от села Терисаккан.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Терисаккан-ІІ.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километрах к юго-западу от села Терисаккан, в 6 километрах к юго-западу от села Жанаталап.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Тортоба.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километрах к юго-западу от села Ешкикырган.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Хабаловский-І.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километрах к северо-востоку от села имени Имангали Билтабанова, в 7 километрах 500 метрах к югу от села Байтак.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Хабаловский-ІІ.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километрах 500 метрах к северо-востоку от села имени Имангали Билтабанова.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Хабаловский-ІІІ.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километрах к востоку от села имени Имангали Билтабанова.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Хабаловский-ІV.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километрах к востоку от села имени Имангали Билтабанова.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Склеп Хабаловка-ІV.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километрах к северо-западу от села имени Имангали Билтабанова, в 13 километрах к юго-западу от села Кобда.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Шилисай-І.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километрах к юго-западу от села Шилисай.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Шилисай-ІІ.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километрах к юго-западу от села Шилисай.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Шилисай-ІІІ.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средневековья.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краю возвышенности левого берега реки Бабатай, в 2 километрах к северо-востоку от ее русла.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Шилисай-ІV.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средневековья.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левом берегу реки Бабатай, в 2 километрах к северо-востоку от ее русла, в 1 километре к северо-востоку от могильника Шилисай-І.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Шилисай-V.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небольшой возвышенности, в 2 километрах 300 метрах к западу от могильника Шилисай-ІV.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Шилисай-VІ.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километрах к северо-востоку от могильника Шилисай-V.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Шилисай-VІІ.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километрах 700 метрах к северо-востоку от могильника Шилисай-VІ.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Шилисай-VІІІ.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километрах к северо-западу от села Шилисай.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Шокпар-І.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километре к северо-западу от зимовки Шокпар, в 2 километрах 500 метрах к северо-востоку от Шокпарского леса.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Шокпар-ІІ.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километрах 500 метрах к северо-западу от кургана Шокпар-І, в 6 километрах к северо-востоку от края Шокпарского леса.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Шокпар-ІІІ.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километрах к северо-востоку от Шокпарского леса.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Шокпар-IV.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километрах к северо-западу от могильника Шилисай-VІІІ, в 2 километрах к северо-западу от села Шилисай.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Шокпар-V.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километре к северо-востоку от могильника Шокпар-IV, в 1 километре к востоку от Шокпарского леса, в 3 километрах к северо-западу от села Шилисай.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Шокпар-VІ.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670 метрах к северо-западу от могильника Шокпар-V и в 1 километре к северо-востоку от Шокпарского леса.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 район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Могила комиссара Актюбинского уезда Федота Маслова.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 год.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Казан, в районе школы.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Братская могила погибшим, за установление Советской власти.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 год.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Жайсан.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Братская могила погибшим, за установление Советской власти.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 год.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Мартук.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Мемориальная доска Герою Советского Союза Ф.Озмителю.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 год.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Линовицкое.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Алтынказган.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километрах 500 метрах к юго-востоку от села Курмансай.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Ащенсай-І.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средневековья.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километрах к северо-востоку от села Каратогай, в 500 метрах к западу от грейдера Каратогай – Аккайын.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Ащенсай-ІІ.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средневековья.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километрах к северо-западу от села Каратогай.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Ащенсай-ІІІ.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средневековья.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километрах 300 метрах к северо-востоку от села Каратогай, в 900 метрах к югу от русла реки Ащенсай.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Ащенсай-ІV.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средневековья.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 километрах 500 метрах к северо-западу от села Каратогай.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Ащенсай-V.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средневековья.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километрах 800 метрах к северо-востоку от села Каратогай, в 778 метрах к северо-востоку от курганов Ащенсай-II.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Ащенсай-VІ.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средневековья.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 километрах 100 метрах к северо-востоку от села Каратогай.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Ассай-І.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километрах 400 метрах к востоку-юго-востоку от села Курмансай.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Ассай-ІІ.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 километрах 300 метрах к востоку-северо-востоку от села Курмансай.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Аксу-І.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километрах к северо-востоку от села Аксу.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Аксу-ІІ.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километрах к северу от села Аксу.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Аксу-ІІІ.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километре 500 метрах к северо-западу от села Аксу.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Аксу-ІV.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километрах к юго-западу от села Аксу.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Аксу-VІ.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километрах к северо-западу от села Аксу.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Аксу-VІІ.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километрах к юго-западу от села Аксу.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Аксу-VІІІ.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километрах к юго-востоку от села Аксу.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Аксу-ІХ.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километрах 500 м к югу от села Аксу.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Аксу-Х.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километрах к северу от села Аксу.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Аксу-ХІ.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километрах к северо-западу от села Аксу.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Аксу-ХІІ.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километрах 200 метрах к северо-западу от села Аксу.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Аксу-ХІV.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километрах к юго-западу от села Аксу.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Аксу-ХVІІ.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километрах к юго-востоку от села Аксу.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Аксу-ХVІІІ.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километрах к юго-западу от села Аксу.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Аксу-ХХ.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километрах к юго-западу от села Аксу.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Аксу-ХХІІ.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километрах к юго-западу от села Аксу.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Аксу-ХХІІІ.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11 километрах к юго-западу от села Аксу.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Аксу-ХХІV.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километрах к западу от села Аксу.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Аксу-ХХІV.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километрах к северо-западу от села Аксу.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Аксу-ХХVІ.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километрах к востоку от села Аксу.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Аксу-ХХVІІ.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километрах к северо-западу от села Аксу.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Байтурасай.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ХVІ-VІ века до нашей эры.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левом берегу реки Тарангул, в 8 километрах от села Байторысай.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Бисоба.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километрах к северо-западу от села Родниковка.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Бесоба.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VІ-Vвека до нашей эры.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3-5 километрах к северо-западу от села Сарыжар.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Березовка-І.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800 метрах к северу от села Жездибай.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Басжиер-І.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13 километрах к северо-западу от села Каратогай.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Басжиер-ІІ.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километрах к северо-западу от села Каратогай.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Дмитриевский.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VІІІ-ІV века до нашей эры.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километрах 500 метрах к юго-западу от села Дмитриевка.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Дмитриевка-І.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километрах 200 метрах к северо-востоку от села Дмитриевка.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Дмитриевка-ІІ.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километрах 300 метрах к северо-западу от села Дмитриевка.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Дмитриевка-ІV.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километрах 800 метрах к востоку-юго-востоку от села Дмитриевка.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Дмитриевка-V.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километрах к юго-востоку от села Дмитриевка.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Дмитриевка-VІ.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километрах 300 метрах к юго-востоку от села Дмитриевка.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Дмитриевка-VІІ.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километрах к востоку-юго-востоку от села Дмитриевка.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Дмитриевка-ІХ.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800 метрах к юго-востоку от села Дмитриевка.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Дмитриевка-Х.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километрах к юго-востоку от села Дмитриевка.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Ефремовка-І.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средневековья.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километрах 500 метрах к северо-северо-востоку от села Ефремовка.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Ефремовка-ІІ.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средневековья.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 километрах к северо-востоку от села Курмансай, в 6 километрах 400 километрах к востоку-юго-востоку от села Ефремовка.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Ефремовка-ІІІ.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средневековья.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километрах к северу от села Курмансай.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Ефремовка-ІV.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средневековья.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километрах к северо-северо-востоку от села Ефремовка.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Жалгызоба.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VІ-V века до нашей эры.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километрах к северо-западу от села Сарыжар.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Забара-І.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средневековья.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 километрах к юго-юго-востоку от села Родниковка.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Забара-ІІ.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11 километрах 500 метрах к югу от села Родниковка.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Забара-ІІІ.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14 километрах 700 метрах к югу от села Родниковка.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Казанка-І.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километрах 300 метрах к юго-востоку от села Казан, в 6 километрах к востоку-юго-востоку от села Мартук.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Казанка-ІІ.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километрах 100 метрах к востоку-юго-востоку от села Казан.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Казанка-ІІІ.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километрах к востоку-северо-востоку от села Казан.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Казанка-ІV.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километрах к юго-востоку от села Казан.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Казанка-V.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километрах к юго-востоку от села Казан.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Казанка-VІ.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километре 300 метрах к юго-западу от села Казан.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Казанка-VІІ.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километрах к юго-западу от села Казан.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Коктобе.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километрах 500 метрах к северо-востоку от села Курмансай.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Каратогай-І.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900 метрах к востоку от села Каратогай, в 136 метрах к юго-востоку от православного кладбища.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Каратогай-ІІ.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километре 200 метрах к северо-востоку от села Каратогай.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Каратогай-ІІІ.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километрах к северо-востоку от села Каратогай.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Кашкын-І.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средневековья.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километрах к северо-востоку от села Каратогай.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Кашкын-ІІ.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средневековья.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километрах 500 метрах к северо-востоку от села Кенсахара.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Кашкын-ІІІ.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средневековья.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километрах к северо-западу от села Кенсахара.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Медный рудник Кундызды.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3-4 километрах к северо-западу от села Петропавловка.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Кызылжар.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VІ-V века до нашей эры.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километрах 900 метрах к северо-западу от села Сарыжар.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Мартук.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километрах к югу от села Мартук, на правом берегу реки Илек.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Мартук-V.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километрах 500 метрах к юго-западу от села Мартук.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Мартук-VІ.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километре 600 метрах к западу-юго-западу от села Мартук.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Мумасай-І.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средневековья.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километрах 400 метрах к западу от села Кокпекти.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Мукансай-І.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16 километрах 800 метрах к юго-западу от села Каратогай, в 15 километрах 700 метрах к западу-юго-западу от села Сарыжар.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Мукансай-ІІ.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22 километрах 400 метрах к юго-западу от села Каратогай.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Мукансай-ІІІ.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21 километрах 900 метрах к юго-западу от села Каратогай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Макаш-І.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километрах к востоку-юго-востоку от села Каратогай.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Макаш-ІІ.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километрах к юго-востоку от села Каратогай и в 920 метрах к северо-северо-востоку от железнодорожного моста через реку Илек.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Макаш-ІІІ.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километрах 500 метрах к юго-востоку от села Каратогай.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Макаш-ІV.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километрах 900 метрах к юго-востоку от села Каратогай и в 1 километре 500 метрах к востоку-северо-востоку от железно-дорожного моста через реку Илек.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Макаш-V.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километрах 200 метрах к юго-востоку от села Каратогай.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Макаш-VІ.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километрах 100 метрах к юго-востоку от села Каратогай и 1 километре 620 метрах к востоку от железнодорожного моста через реку Илек.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Нагорный.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38 километрах от города Актобе, у трассы Актобе – Мартук, в 950 метрах южнее от дороги.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Орта-Буртя-ІІ.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километрах к юго-западу от села Аккайын.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Орта-Буртя-ІІІ.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километре к юго-западу от села Аккайын.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Орта-Буртя-V.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километрах к востоку-юго-востоку от села Каратаусай и в 4 километрах к юго-западу от села Аккайын.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Орта-Буртя VІ.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километрах к западу-юго-западу от села Аккайын и в 4 километрах 900 метрах к востоку от села Каратаусай.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Земляное урепление Родниковское.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средневековья.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километре к северо-западу от северной окраины села Родниковка и 450-700 метрах северней широтной дороги из Родниковки в Калиновку.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Родниковский 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700 метрах к северу от северной окраины села Родниковка, направо от дороги в село Джамбул.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Родниковский ІІ.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километре к северо-западу от северной окраины села Родниковка и 450-700 метрах северней широтной дороги из Родниковки в Калиновку.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Карстовые воронки Сынтас.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неолита.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правом берегу ручья Сынтас, в 6 километрах выше одноименного аула и к западу от села Хазретовка.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Сынтас.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VІ-V века до нашей эры.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километрах 200 метрах к юго-западу от села Сарыжар.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Саржан-І.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километрах 350 метрах к востоку-юго-востоку от села Каратогай.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Саржан-ІІ.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 километрах 700 метрах к востоку-юго-востоку от села Каратогай.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Саржан-ІІІ.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километрах 800 метрах к востоку-юго-востоку от села Каратогай.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Саржан-ІV.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километрах 700 метрах к северо-востоку от села Сарыжар и в 10 километрах 400 метрах к юго-востоку от села Каратогай.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Танарберген-ІІ.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километрах к югу от села Каратогай.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Танарберген-ІІІ.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14 километрах к востоку от села Курмансай и в 18 километрах к юго-востоку от села Ефремовка.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Танарберген-ІV.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километрах 400 метрах к северу от села Танирберген.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Танарберген-V.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километрах 300 метрах к северу от села Танирберген.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Танарберген-VІ.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километрах 600 метрах к северу от села Танирберген.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Танарберген-VІІ.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километре 500 метрах к северу от села Танирберген.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Танарберген-VІІІ.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километрах к юго-востоку от села Танирберген, в 8 километрах к северо-востоку от села Березовка.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Тасшокысай-І.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средневековья.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километре к юго-востоку от села Кокпекти.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Тасшокысай-V.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километрах к юго-востоку от села Кокпекти.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Тлепберген ІІ.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километрах к северо-западу от села Каратогай.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Унгир медный рудник.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километре 500 метрах к северу от части рудника, на левой стороне дороги ведущей к реке Жосасай.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Целинный-І.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левом берегу реки Илек, в 5 километрах 500 метрах к югу от села Жайсан.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Шаруа.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километрах 500 метрах к западу-северо-западу от села Мартук, в 2 километрах к югу от разъезда Шаруа.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Чилисайское.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километрах к юго-востоку от пересечения реки Шилисай трассы Актобе – Орск.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Шпаки (Шеменевские курганы).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 километрах к северо-западу от села Петропавловка и в 10 километрах 350 метрах к юго-востоку от села Родниковка.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Шеменевский-І.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 километрах к юго-западу от села Родниковка.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Шеменевский-ІІ.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километрах 300 метрах к юго-востоку от села Родниковка.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Шеменевский-ІІІ.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километрах к юго-западу от села Родниковка.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Шадера.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неолита.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километрах к северо-востоку от села Мартук, 2 километрах к югу от железнодорожной станции Шадера.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Шевченко-V.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километрах к юго-востоку от села Шевченко.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Шевченко-VІ.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километрах к северо-западу от села Шевченко.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Шаруа-І.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километрах 500 метрах к северо-западу от села Саржансай.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Шаруа-ІІ.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километрах к северо-западу от села Саржансай.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Шаруа-ІІІ.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700 метрах к северо-западу от села Саржансай.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Шаруа-ІV.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километрах 500 метрах к северо-западу от села Саржансай.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Шаруа-V.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километрах к северу-западу от села Каратогай.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Шаклум-І.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километрах 100 метрах к востоку-юго-востоку от села Курмансай.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 район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Могила сельского языковеда П.К. Крысального, убитого кулаками во время Гражданской войны.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 год.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Егиндибулакский сельский округ, село Булакты.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Братская могила воинов, погибших в годы Гражданской войны.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 год.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Журын, площадь железнодорожного вокзала, расположен в парке по улице А. Жубанова.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Братская могила воинов, погибших в годы Гражданской войны.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 год.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Жем.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Братская могила воинов, погибших в годы Гражданской войны.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 год.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Памятник-обелиск воинам, погибших в годы Гражданской войны.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 год.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Кандыагаш, Центральный парк, улица 1 Мая, 8.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Могила К.Р. Полтинникова, организатора первого в стране конезавода (1887-1952 годы).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Егиндибулакский сельский округ, село Булакты.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Мавзолей-монумент Котибар батыр Басенулы.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год.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15 километрах к востоку от села Аккемер.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Карагул тамы.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ХІХ века.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километрах к юго-востоку от села Борлы.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в честь соединения на станции Мугоджарской 13.09.1919 года частей Актюбинского и Туркестанского фронтов.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 год.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Мугалжар, площадь железнодорожного вокзала, улица Железнодорожников.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Аккемер.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километрах к востоку-северо-востоку от села Елек.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Бала-Талдык.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VІІ-ІІІ века до нашей эры.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левом берегу реки Бала-Талдык, в 2 километрах 500 метрах к северо-востоку от метеостанции Талдык.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Жинишке.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километрах к юго-западу от села Кайынды.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Иманкул.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грунтовой дороги между населенными пунктами станция Мугалжар и город Жем.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Киянит.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левобережье реки Борлы, севернее развалин села Киянит.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Каменный курган Карасай-І.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левобережье реки Карасай (левый приток реки Шет-Иргиз), в ее верховье.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Карасай-ІІ.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наиболее высокой части широтного водораздела между реками Каинды и Карасай.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Карасай-ІІ-ІV.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правом берегу реки Карасай, в ее среднем течении.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Кайынды-І.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левобережье реки Кайнды, в 3 километрах к северо-западу от села Каинды.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Кайынды-ІІ.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правом берегу реки Кайынды, близ устья реки Жинишке.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Каракол.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 километрах 500 метрах к востоку от села Булакты, 2 километрах севернее дороги в село Борлы.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300 метрах к югу от дороги между селами Булакты и Борлы.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Косбулак.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11 километрах к востоку от села Каракол.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Косбулак-ІІ.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13 километрах к востоку от села Каракол.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Кандыагаш-ІІ.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11 километрах к юго-востоку от села Аккемер, в 8 километрах к юго-востоку от села Елек.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Кандыагаш-ІІІ.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километрах к юго-востоку от села Елек, в 9 километрах к северу северо-востоку от города Кандыагаш.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Кандыагаш-ІV.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километрах к северо-западу от город Кандыагаш.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Леваневский.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километрах к северо-западу от села Елек, в 5 километрах к юго-востоку от села Аккемер.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Леваневский-ІІ.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километрах к востоку от села Аккемер.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Уркаш-І.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километрах 500 метрах к северо-востоку от села Каракол.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Уркаш-ІІ.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километрах к востоку от села Каракол.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Уркаш-ІІІ.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километрах к востоку от села Каракол.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Уркаш-ІV.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11 километрах к востоку от села Каракол.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Орта Карасай-І.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левом берегу реки Орта Карасай.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Тойман.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километре к северо-западу от зимовки Тойман, на правом берегу реки Бала Талдык.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Земляной курган.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38 километрах по трассе Актобе-Шубаркудук.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Тикбутак.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тысячелетие до нашей эры.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верховье реки Тикбутак, 1 километре от правого берега реки Орь.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Токатобе.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километре к северо-востоку от села Жаркемер.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Петроглифы Толеубулак.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камня.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километре 500 метрах к северу от зимовки Толеубулак.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Шийлисай.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VІІ-ІІІ века до нашей эры.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правом берегу реки Улы Талдык, в 1 километре 800 метрах юго-восточнее устья ручья Шийлисай.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Улы Талдык-І.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среднем течении реки Улы-Талдык, в 4 километрах выше устья ручья Тулепсай.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Улы Талдык-ІІ.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левом берегу реки Улы-Талдык, в 5 километрах выше устья ручья Тулепсай.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Улы Талдык-І.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среднем течении реки Улы-Талдык, в 4 километрах выше устья ручья Тулепсай.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Улы Талдык-ІІ.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левом берегу реки Улы-Талдык, в 5 километрах выше устья ручья Тулепсай.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Каменные курганы Улы Талдык-ІІІ.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левобережье реки Улы-Талдык, в 1 километре ниже устья реки Милысай.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Улы Талдык-V.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левом берегу реки Улы Талдык, в 1 километре 500 метрах к северу от устья ручья Тулепсай.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район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Братская могила воинов, погибших в годы Гражданской войны.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 год.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Уил, улица Б.Жолмырзаева, перед зданием районного акимата.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Могила знатного просовода Ш. Берсиева и мемориал "Даңқ мұнарасы".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Архитектор Т. Басенов.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 год.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Ш. Берсиева, кладбище села Карасу.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купца Красавина.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век.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Уил, улица Ж. Шернияза, 26, казахская средняя школа-интернат имени Ж. Жусибалиева.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рабочей молодежи.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правобережье реки Уил, в 4 километрах 880 метрах к северо-востоку от села Каракемер.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Ш. Берсиеву.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Архитектор Т.Басенов.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 год.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Каратал, перед сельским клубом.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Историко-архитектурный комплекс "Керуен-сарай" (мечеть, торговые места, ярмарочный комитет).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век.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Уил, улица Б. Жолмырзаева, 42.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 район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Братская могила воинам, погибших в годы Гражданской войны.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 год.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Темир, улица К.Сатпаева, 9.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Некрополь-мечеть Досжан Ишана.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ХІХ – начало ХХ веков.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5 километрах к югу от поселка Шубаркудук. 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Мечеть.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ХХ века.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Темир, улица А. Халфе.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Церковь.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ІІ-я половина ХІХ века.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Темир, улица Абулхаир хана, 34.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Басыкара.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километрах к юго-западу от села Аксай.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Бесоба.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километрах к юго-востоку от села Курмансай.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Жаманагаш.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километрах к юго-востоку от села Болгарка, в 12 километрах к северо-востоку от села Аксай.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Карамола.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 километрах к северу от села Аксай.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Карабас-І.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500 метрах к югу от трассы Шубаркудык – Уил и в 8 километрах к юго-востоку от села Алтыкарасу.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Маулимберди.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километрах 600 метрах к юго-востоку от села Кенкияк.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Перелюбовский.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километрах к северу от села Аксай.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Перелюбовский-І.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километрах к северу от села Аксай.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Перелюбовский-ІІ.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километре к северо-западу от села Аксай.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Перелюбовский-ІІІ.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километре к северу от села Аксай.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Сорколь.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неолита.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300 метрах от северной окраины села Сорколь.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Земляной курган.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километре к востоку от стоянки Шубаркудук, на левом берегу реки Уил.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Шубаркудукская дюнная стоянка.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тысячелетие до нашей эры.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километрах к северо-западу от поселка Шубаркудук.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Шагырлыкумды.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километрах к западу от села Аксай.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 район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Мемориальная доска о пребывании в колхозе "Искра" С.М. Кирова.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 год.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Жарбутак.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Памятник-обелиск рабочим Металлургам.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Хромтау, проспект Абая.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Памятник-обелиск погившим в годы Великой Отечественной Войны.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 год.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Хромтау, Центральный парк.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Медный рудник Аралша.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500 метрах к востока от села Кушенсай.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Древнее рудное месторождение.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километрах 500 метрах от реки Шиликти ІІ.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Ульке.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200 метрах к западу от села Олке.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Копа-ІІІ.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километре к юго-западу от села Копа.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Копа-ІV.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километре 500 метрах к юго-западу от села Копа.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Копа-V.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средневековья.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километрах 500 метрах к юго-западу от села Копа.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Копа-VІ.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километрах к юго-западу от села Копа.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возле Куагаш.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средневековья.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левом берегу реки Куагаш, в 300 метрах западнее Шиликти.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Куагаш.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150 метрах к западу от реки Куагаш, в 1 километре 100 метрах к северо-западу от реки Шиликти.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Олке.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200 метрах к западу от села Олке.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Сарымырза.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ХІV-ХІ века до нашей эры.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километрах к северо-западу от села Абай, левобережье реки Сарымырза.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Тассай. 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левом берегу реки Тассай, в 3 километрах 800 метрах на юг от левого берега реки Жаксы-Каргалы.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 каменной крепидой.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километрах к юго-западу от села Копа.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Усип.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VІ-V века до нашей эры.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21 километре к востоку от села Дон, в западной части хребта Катынадар.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Шиликти.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3-4 километрах к востоку от реки Шиликти-ІІ.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 район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Братская могила, погибших в годы Гражданской войны в Шалкарском госпитале.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 год.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Шалкар, Шалкарское лесное хозяйство, улица В. Цехановича, 24.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Мемориальная доска о героическом переходе интернационального отряда во главе с А.Т. Джангильдиным.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 год.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Шалкар, Железнодорожный вокзал.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Балгасын.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ХІІІ-ХVІІІ века.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15 километрах к юго-западу от села Талдыкум.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Жанаконысская дюнная стоянка.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неолита.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400 метрах к северу от села Аккайтым.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Орта Карасай-ІІ.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левом берегу реки Орта Карасай.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 район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Алмат-Тамы.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век.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22 километрах к юго-востоку от села Иргиз.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Мечеть Дуйсенби ахун.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век.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километрах к северу от села Жайсанбай.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Жаныс.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Середина ХІХ века.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 километрах к западу от села Курылыс.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Жапак-тамы.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век.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километрах к востоку от села Жайсанбай.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Мавзолей Омар тамы.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 объекта).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Середина ХІХ века.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километрах к югу от села Шенбертал.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Сарыгазы.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Середина ХІХ века.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14 километрах к северо-востоку от села Карасай.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Токсанбая.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век.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 метрах к юго-западу от села Иргиз.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Мемориальная доска о деятельности видного революционера-ленинца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А.Т. Жангельдина.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 год.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Ы. Алтынсарина, здание районного акимата.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 реки Олкейек.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век.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14 километрах на север от села Дукен.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Могила Герою Социалистического Труда, депутата Верховного Совета депутатов СССР Отеу Кудайбергенова.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 год.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Карасай.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