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e93ef0" w14:textId="4e93e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областного маслихата от 12 декабря 2016 года № 72 "Об областном бюджете на 2017-2019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Актюбинской области от 6 сентября 2017 года № 208. Зарегистрировано Департаментом юстиции Актюбинской области 11 сентября 2017 года № 5644. Срок действия решения – до 1 января 2018 года.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Актюбинский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от 12 декабря 2016 года № 72 "Об областном бюджете на 2017-2019 годы", (зарегистрированное в Реестре государственной регистрации нормативных правовых актов за № 5191, опубликованное 10, 11 января 2017 года в газетах "Ақтөбе" и "Актюбинский вестник") следующие изменения: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3)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чистое бюджетное кредитование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"7 021 755" заменить цифрами "20 021 755",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"7 977 903" заменить цифрами "20 977 903";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"- 6 166 077,3" заменить цифрами "- 19 166 077,3";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"6 166 077,3" заменить цифрами "19 166 077,3";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2017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ЕРГАЗИНА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КАЛДЫГУЛОВА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6 сентября 2017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областного маслихата 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Подкласc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144 585 419,2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35 729 122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14 023 458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12 548 087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9 157 577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4 432 814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1 101 000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3 307 527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104 423 483,2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5 390 061,2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99 033 422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99 033 422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143 729 741,5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948 287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163 134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162 414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88 167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118 522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96 817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7 994 031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7 971 118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4 136 710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информационных систем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3 558 929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68 756,5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учений по действиям при угрозе и возникновении кризисной ситуации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охраны общественного порядка во время проведения мероприятий международного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Развитие объектов органов внутренних дел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35 728 750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21 248 680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968 657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доплату учителям, прошедшим стажировку по языковым курсам и на доплату учителям за замещение на период обучения основного сотрудника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1 925 330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1 672 379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252 951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17 645 302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11 567 771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6 077 531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377 527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5 322 777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377 780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6 849 940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19 424 553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655 880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5 679 018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Пропаганда здорового образа жизни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173 989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4 721 714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6 408 578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медицинской помощи лицам, страдающим туберкулезом, инфекционными заболеваниями, психическими расстройствами и расстройствами поведения, в том числе связанные с употреблением психоактивных веществ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3 498 456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туберкулезом противотуберкулезными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больных диабетом противодиабетическими 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328 326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онкогематологических больных химиопрепаратами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больных с хронической почечной недостаточностью, аутоиммунными, орфанными заболеваниями, иммунодефицитными состояниями, а также больных после трансплантации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факторами свертывания крови больных гемофилией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1 453 019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тромболитическими препаратами больных с острым инфарктом миокарда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1 504 536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скрининговых исследований в рамках гарантированного объема бесплатной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1 595 548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скорой медицинской помощи и санитарная авиация,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1 549 620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45 928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3 350 255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патологоанатомического вскрытия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129 945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3 351 490,6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1 089 474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740 861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внедрение обусловленной денежной помощи по проекту "Өрлеу"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1 665 149,6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1 589 502,6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районов (городов областного значения) на реализацию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767 756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реализацию Плана мероприятий по обеспечению прав и улучшению качества жизни инвалидов в Республике Казахстан на 2012 – 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17 279 632,3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11 084 828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районов (городов областного значения) на изъятие земельных участков для государственных нужд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городов и сельских населенных пунктов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10 858 164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3 633 328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7 167 428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служебного жилища, развитие инженерно-коммуникационной инфраструктуры и строительство, достройку общежитий для молодежи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6 194 804,3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5 802 331,3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463 082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3 403 075,4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1 347 378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447 772,9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392 473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7 437 092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1 143 868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310 649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551 217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3 174 616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47 926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2 933 534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905 829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281 961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337 316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внешних связей и туризма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28 025,4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инвестиционного имиджа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31 840,6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1 205 197,4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340 428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599 769,4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575 677,4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12 312 145,6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11 551 979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11 311 432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127 465,3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747 393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3 282 982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5 686 620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237 351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операционных затрат микрофинансовых организаций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91 146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149 401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27 658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406 322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240 703,6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51 352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530 432,8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477 692,8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74 608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378 688,8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10 023 226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5 826 368,8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1 963 543,5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882 018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2 239 658,3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4 196 857,2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4 195 257,2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3 920 246,2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специализированных центров обслуживания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3 928 605,1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1 732 477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1 427 177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2 196 128,1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533 048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57 478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93 565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22 794 571,7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323 448,7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20 021 755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20 977 903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387 645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16 959 375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бюджетов районов (городов областного значения) на реконструкцию и строительство систем тепло-,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2 276 175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14 683 200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2 648 368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Программы развития продуктивной занятости и массового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-19 166 077,3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19 166 077,3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18 082 058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18 082 058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13 000 000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5 082 058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 а и м е н о в а н и 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1 105 515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2 189 534,3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6 сентября 2017 года № 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областного маслихата от 12 декабря 2016 года № 72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110 979 103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36 241 514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14 643 822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12 983 724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8 613 968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3 355 721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а, также,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3 338 164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71 381 868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(городских) бюджетов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5 983 000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65 398 868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65 398 868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110 623 628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1 442 957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1 145 538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Ревизионной комиссии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108 679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сфере религиозной деятельности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Мероприятия в рамках исполнения всеобщей воинской обязанности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Подготовка территориальной обороны и территориальная оборона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Организация работы по чрезвычайным ситуациям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1 173 717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Мобилизационная подготовка и мобилизация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ситауций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Капитальные расходы территориального органа и подведомственных государственных учреждений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Предупреждение и ликвидация чрезвычайных ситуаций областного масштаба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1 091 730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4 279 224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4 110 870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размещению лиц, не имеющих определенного места жительства и документов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содержания лиц, арестованных в административном порядке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Организация содержания служебных животных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21 706 755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8 544 315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1 732 495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972 207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1 743 484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5 068 336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1 950 536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реконструкцию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3 117 800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5 727 225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специалистов в организациях технического и профессионального, послесреднего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386 457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5 340 768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Переподготовка и повышение квалификации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квалификации и переподготовка кадров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7 085 757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Информатизация системы образования в областных государственных учреждениях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28 572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301 342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областным государственным учреждениям образования за высокие показатели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6 116 400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3 041 997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Больницы широкого профиля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стационарной и стационарозамещающей медицинской помощи субъектами здравоохранения по направлению специалистов первичной медико-санитарной помощи и медицинских организаций, за исключением оказываемой за счет средств республиканского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178 513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Строительство и реконструкция объектов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спецмедснабжения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услуги в области здравоохранения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2 106 996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помощь и 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3 356 826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1 056 629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703 854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Социальная поддержка инвалидов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2 073 655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2 019 175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текущих мероприятий, направленных на развитие рынка труда, в рамках Программы развития продуктивной занятости и массового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1 913 246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9 446 438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5 720 745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 и (или) строительство, реконструкцию жилья коммунального жилищного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3 578 941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Целевые трансферты на развитие бюджетам районов (городов областного значения) на проектирование, развитие и (или) обустройство инженерно-коммуникационной инфраструктуры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2 141 804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Коммунальное хозяйство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3 725 693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3 221 974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80 716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503 719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6 312 663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1 137 775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110 227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312 576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Поддержка театрального и музыкального искусства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568 859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3 767 399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3 120 528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3 017 392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646 871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сохранности архивного фонда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115 294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119 022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внешних связей и туризма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 и внешних связей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1 385 979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1 033 838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469 825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352 141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энергетики и жилищно-коммунального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5 508 720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сельского хозяйства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5 351 413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семеноводства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Обезвреживание пестицидов (ядохимикатов)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повышения урожайности и качества продукции растениеводства, 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работ, путем субсидирования производства приоритетных культур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937 393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сельхозтоваропроизводителям стоимости гербицидов, биоагентов (энтомофагов) и биопрепаратов, предназначенных для обработки сельскохозяйственных культур в целях защиты растений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192 813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Возделывание сельскохозяйственных культур в защищенном грунте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3 862 331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растениеводства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распространению и внедрению инновационного опыта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местным исполнительным органам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Охрана окружающей среды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43 537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75 342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43 087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61 738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8 869 446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6 033 511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2 850 742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2 241 620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2 835 935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244 247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20 555 396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1 371 394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1 215 499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предпринимательства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1 109 897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Единой программы поддержки и развития бизнеса "Дорожная карта бизнеса 2020"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19 184 002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1 847 671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791 945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Расходы на новые инициативы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16 388 503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61 113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индустриально-инновационного развития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индустриально-инновационной деятельности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22 814 000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6 223 970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Управление строительства, архитектуры и градостроительства области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Кредитование бюджетов районов (городов областного значения) на проектирование и (или) строительство жилья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11 415 775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5 191 805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- 5 868 495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5 868 495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(тысячи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4 631 505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