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bd9" w14:textId="199d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и присвоении наименования в Маржанбулакском сельском округе Алгинского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июня 2017 года № 223 и решение маслихата Актюбинской области от 30 июня 2017 года № 183. Зарегистрировано Департаментом юстиции Актюбинской области 28 июля 2017 года № 5620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и учитывая предложения представительного и исполнительного органов Алгинского района, на основании заключения областной ономастической комиссии от 22 июня 2017 года,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село в Маржанбулакском сельском округе Алгинского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 и присвоить наименование вновь образованному селу – Бастау.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Алгинского района установить границы вновь образованного села, а также совместно с государственными учреждениями "Управление экономики и бюджетного планирования Актюбинской области" и "Управление финансов Актюбинской области" решить вопросы планирования и финансирования содержания вновь созданной административно-территориальный единицы.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"Департамент статистики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Актюбинской области" привести в соответствие с произведенными изменениями в административно-территориальном устройстве Алгинского района земельно-кадастровую документацию.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совместного постановления акимата и решения маслихата возложить на руководителя аппарата акима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63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6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