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afee" w14:textId="b74a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Советский города Актобе в переулок имени Озбекали Жанибекова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183 и решение маслихата Актюбинской области от 30 мая 2017 года № 156. Зарегистрировано Департаментом юстиции Актюбинской области 4 июля 2017 года № 5582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24 февраля 2014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</w:t>
      </w:r>
      <w:r>
        <w:rPr>
          <w:rFonts w:ascii="Times New Roman"/>
          <w:b/>
          <w:i w:val="false"/>
          <w:color w:val="000000"/>
          <w:sz w:val="28"/>
        </w:rPr>
        <w:t>Актобе</w:t>
      </w:r>
      <w:r>
        <w:rPr>
          <w:rFonts w:ascii="Times New Roman"/>
          <w:b/>
          <w:i w:val="false"/>
          <w:color w:val="000000"/>
          <w:sz w:val="28"/>
        </w:rPr>
        <w:t xml:space="preserve"> публичных слушаний,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Актюбинской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 и Актюбинский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переулок Советский города Актобе в переулок имени Озбекали Жанибекова,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183/156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переулка Советский города Актобе в переулок имени Озбекали Жанибекова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