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23a" w14:textId="090b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Озерной города Актобе в улицу имени Мукагали Макатаева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179 и решение маслихата Актюбинской области от 30 мая 2017 года № 152. Зарегистрировано Департаментом юстиции Актюбинской области 4 июля 2017 года № 5576.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Озерную города Актобе в улицу имени Мукагали Макатаева, согласно приложению к настоящему совместному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решению маслихата.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30 мая 2017 года № 179/152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Озерную города Актобе в улицу имени Мукагали Макатаева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35600" cy="798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0" cy="798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