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6a73da" w14:textId="c6a73d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форм и сроков представления страхователем, страховщиком, агентом и обществом информации и документов, еобходимых для осуществления им контрольных функций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Актюбинской области от 3 мая 2017 года № 127 Зарегистрировано Департаментом юстиции Актюбинской области 22 июня 2017 года № 5547. Утратило силу постановлением акимата Актюбинской области от 14 августа 2019 года № 310.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постановлением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акимата Актюбинской области от 14.08.2019 № 310 (вводится в действие со дня его первого официального опубликования).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подпунктом 2) </w:t>
      </w:r>
      <w:r>
        <w:rPr>
          <w:rFonts w:ascii="Times New Roman"/>
          <w:b w:val="false"/>
          <w:i w:val="false"/>
          <w:color w:val="000000"/>
          <w:sz w:val="28"/>
        </w:rPr>
        <w:t>пункта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16 Закона Республики Казахстан от 19 марта 2010 года "О государственной статистике", подпунктом 5) пункта 2-1 </w:t>
      </w:r>
      <w:r>
        <w:rPr>
          <w:rFonts w:ascii="Times New Roman"/>
          <w:b w:val="false"/>
          <w:i w:val="false"/>
          <w:color w:val="000000"/>
          <w:sz w:val="28"/>
        </w:rPr>
        <w:t>статьи 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10 марта 2004 года "Об обязательном страховании в растениеводстве", акимат Актюбинской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Установить следующие формы предоставляемой информации и документов: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информация о заключении договора обязательного страхования в растениеводстве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постановлению;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информация о вступивших в силу договорах обязательного страхования в растениеводстве в разрезе районов (города), страхователей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постановлению;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информация о вступивших в силу договорах обязательного страхования в растениеводстве в разрезе районов (города)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постановлению;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информация по страховым случаям в разрезе районов (города) и страхователей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постановлению;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справка по страховым случаям в разрезе районов (города) по договорам обязательного страхования в растениеводстве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 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Установить, что информация и документы предоставляются:</w:t>
      </w:r>
    </w:p>
    <w:bookmarkEnd w:id="7"/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страхователем – в течение одного месяца после заключения договора обязательного страхования со страховщиком или обществом взаимного страхования в адрес районного (городского) отдела сельского хозяйства, по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постановлению; </w:t>
      </w:r>
    </w:p>
    <w:bookmarkEnd w:id="8"/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страховщиком и обществом взаимного страхования - еженедельно агенту по </w:t>
      </w:r>
      <w:r>
        <w:rPr>
          <w:rFonts w:ascii="Times New Roman"/>
          <w:b w:val="false"/>
          <w:i w:val="false"/>
          <w:color w:val="000000"/>
          <w:sz w:val="28"/>
        </w:rPr>
        <w:t>приложениям 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постановлению, районному (городскому) отделу сельского хозяйства по </w:t>
      </w:r>
      <w:r>
        <w:rPr>
          <w:rFonts w:ascii="Times New Roman"/>
          <w:b w:val="false"/>
          <w:i w:val="false"/>
          <w:color w:val="000000"/>
          <w:sz w:val="28"/>
        </w:rPr>
        <w:t>приложениям 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постановлению; </w:t>
      </w:r>
    </w:p>
    <w:bookmarkEnd w:id="9"/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агентом – еженедельно государственному учреждению "Управление сельского хозяйства Актюбинской области" по </w:t>
      </w:r>
      <w:r>
        <w:rPr>
          <w:rFonts w:ascii="Times New Roman"/>
          <w:b w:val="false"/>
          <w:i w:val="false"/>
          <w:color w:val="000000"/>
          <w:sz w:val="28"/>
        </w:rPr>
        <w:t>приложениям 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постановлению, районному (городскому) отделу сельского хозяйства по </w:t>
      </w:r>
      <w:r>
        <w:rPr>
          <w:rFonts w:ascii="Times New Roman"/>
          <w:b w:val="false"/>
          <w:i w:val="false"/>
          <w:color w:val="000000"/>
          <w:sz w:val="28"/>
        </w:rPr>
        <w:t>приложениям 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0"/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Актюбинской области от 23 февраля 2015 года № 64 "Об утверждении форм и сроков представления страхователем, страховщиком, агентом и обществом информации и документов, необходимых для осуществления им контрольных функций" (зарегистрированное в Реестре государственной регистрации нормативных правовых актов № 4250, опубликованное 3-4 апреля 2015 года в газетах "Ақтөбе" и "Актюбинский вестник").</w:t>
      </w:r>
    </w:p>
    <w:bookmarkEnd w:id="11"/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Государственному учреждению "Управление сельского хозяйства Актюбинской области" в установленном законодательством порядке обеспечить:</w:t>
      </w:r>
    </w:p>
    <w:bookmarkEnd w:id="12"/>
    <w:bookmarkStart w:name="z1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постановления в Департаменте юстиции Актюбинской области;</w:t>
      </w:r>
    </w:p>
    <w:bookmarkEnd w:id="13"/>
    <w:bookmarkStart w:name="z1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направление настоящего постановления на официальное опубликование в периодических печатных изданиях и Эталонном контрольном банке нормативных правовых актов Республики Казахстан.</w:t>
      </w:r>
    </w:p>
    <w:bookmarkEnd w:id="14"/>
    <w:bookmarkStart w:name="z1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Контроль за исполнением настоящего постановления возложить на заместителя акима Актюбинской области Джумагазиева М.С.</w:t>
      </w:r>
    </w:p>
    <w:bookmarkEnd w:id="15"/>
    <w:bookmarkStart w:name="z1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1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Аким Актюбинской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Б.Сапарбаев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"СОГЛАСОВАНО"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Комитета по статистике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Министерства национальной экономики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Н.Айдапкелов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"23" мая 2017 год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постановлению акимата Актюбинской области от 3 мая 2017 года № 127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Форма, предназначенная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для сбора административных данных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Информация о заключении договора обязательного страхования в растениеводстве Отчетный период: на "____" _________ 20__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Индекс: 1-DOSvR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Периодичность: полугодовая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Представляет: Страхователь,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Куда представляется форма: Районный (городской) отдел сельского хозяйства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 представления: в течении одного месяца после заключения договора обязательного страхования со страховщиком или обществом взаимного страхования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форме, предназначенной для сбора административных данных "Информация о заключении договора обязательного страхования в растениеводстве"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Руководителю отдела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сельского хозяйства 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района (города)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от _____________________________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п/п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засеянных культур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засеянной площади (га)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застрахованной площади (га)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страховой компании или общества взаимного страхования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договора страхования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заключения договора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__________________________ ________________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(наименование страхователя)                           (Ф.И.О., 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(число, месяц, год)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М.П.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форме, предназначенной для сбора административных данных "Информация о заключении договора обязательного страхования в растениеводстве"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Пояснение по заполнению формы, предназначенной для сбора административных данных "Информация о заключении договора обязательного страхования в растениеводстве" 1. Общие положения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Настоящее пояснение (далее - Пояснение) определяет единые требования по заполнению формы, предназначенной для сбора административных данных "Информация о заключении договора обязательного страхования в растениеводстве" (далее - Форма).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Форма разработана в соответствии с подпунктом 5) пункта 2-1 </w:t>
      </w:r>
      <w:r>
        <w:rPr>
          <w:rFonts w:ascii="Times New Roman"/>
          <w:b w:val="false"/>
          <w:i w:val="false"/>
          <w:color w:val="000000"/>
          <w:sz w:val="28"/>
        </w:rPr>
        <w:t>статьи 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10 марта 2004 года "Об обязательном страховании в растениеводстве".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Форма составляется страхователем, осуществляющим деятельность по производству продукции растениеводства и заключившее договор обязательного страхования со страховщиком, – в течении одного месяца после заключения договора обязательного страхования.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Форму подписывает руководитель (на период его отсутствия - лицо, его замещающее), указывается месяц, день, год, печать.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Пояснение по заполнению формы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 графе 1 указывается порядковый номер.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графе 2 указывается наименование засеянных культур.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В графе 3 указывается всего засеянной площади в гектарах. (га)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В графе 4 указывается всего застрахованной площади в гектарах. (га)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В графе 5 указывается наименование страховой компании или общества взаимного страхования.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В графе 6 указывается номер договора о заключении обязательного страхования в растениеводстве.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В графе 7 указывается дата заключения договора обязательного страхования в растениеводстве.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постановлению акимата Актюбинской области от 3 мая 2017 года № 127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Форма, предназначенная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для сбора административных данных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Информация о вступивших в силу договорах обязательного страхования в растениеводстве в разрезе районов (города), страхователей Отчетный период: на "____" _________20__года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Индекс: 2-DOSvR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Периодичность: еженедельная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Представляет: Страховщик и общество взаимного страхования, агентом,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Куда представляется: Агенту, районный (городской) отдел сельского хозяйства, ГУ "Управление сельского хозяйства Актюбинской области"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 представления: каждый четверг после отчетного периода, по мере вступления в силу договоров обязательного страхования 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форме, предназначенной для сбора административных данных "Информация о вступивших в силу договорах обязательного страхования в растениеводстве в разрезе районов (города), страхователей"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878"/>
        <w:gridCol w:w="878"/>
        <w:gridCol w:w="878"/>
        <w:gridCol w:w="878"/>
        <w:gridCol w:w="878"/>
        <w:gridCol w:w="878"/>
        <w:gridCol w:w="879"/>
        <w:gridCol w:w="879"/>
        <w:gridCol w:w="879"/>
        <w:gridCol w:w="879"/>
        <w:gridCol w:w="879"/>
        <w:gridCol w:w="879"/>
        <w:gridCol w:w="879"/>
        <w:gridCol w:w="879"/>
      </w:tblGrid>
      <w:tr>
        <w:trPr/>
        <w:tc>
          <w:tcPr>
            <w:tcW w:w="8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</w:p>
        </w:tc>
        <w:tc>
          <w:tcPr>
            <w:tcW w:w="8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района (города), страхователя</w:t>
            </w:r>
          </w:p>
        </w:tc>
        <w:tc>
          <w:tcPr>
            <w:tcW w:w="8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Номер договора страхования </w:t>
            </w:r>
          </w:p>
        </w:tc>
        <w:tc>
          <w:tcPr>
            <w:tcW w:w="8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заключения договора</w:t>
            </w:r>
          </w:p>
        </w:tc>
        <w:tc>
          <w:tcPr>
            <w:tcW w:w="8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Общая сумма страховой премии по договору, (тг.)</w:t>
            </w:r>
          </w:p>
        </w:tc>
        <w:tc>
          <w:tcPr>
            <w:tcW w:w="8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Общая страховая сумма по договору, (тг.)</w:t>
            </w:r>
          </w:p>
        </w:tc>
        <w:tc>
          <w:tcPr>
            <w:tcW w:w="8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застрахованной площади, (га)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по: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району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городу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селу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9"/>
        <w:gridCol w:w="1119"/>
      </w:tblGrid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Зерновые (га)</w:t>
            </w:r>
          </w:p>
        </w:tc>
      </w:tr>
      <w:tr>
        <w:trPr>
          <w:trHeight w:val="30" w:hRule="atLeast"/>
        </w:trPr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(га)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Пшеница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Ячмень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Овес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Гречиха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Просо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Горох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Нут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Рожь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Озимая пшеница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Кукуруза на зерно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продолжение таблицы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Масличные (га)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Сахарная свекла (га)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Соя (га)</w:t>
            </w:r>
          </w:p>
        </w:tc>
      </w:tr>
      <w:tr>
        <w:trPr>
          <w:trHeight w:val="30" w:hRule="atLeast"/>
        </w:trPr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(га)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Рапс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Подсолнечник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Сафлор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_____________________________       ______________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(Ф.И.О. должность руководителя)       (подпись)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(число, месяц, год)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форме, предназначенной для сбора административных данных "Информация о вступивших в силу договорах обязательного страхования в растениеводстве в разрезе районов (города), страхователей"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Пояснение по заполнению формы, предназначенной для сбора административных данных "Информация о вступивших в силу договорах обязательного страхования в растениеводстве в разрезе районов (города), страхователей" 1. Общие положения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Настоящее пояснение (далее - Пояснение) определяет единые требования по заполнению формы, предназначенной для сбора административных данных, "Информация о вступивших в силу договорах обязательного страхования в растениеводстве в разрезе районов (города), страхователей" (далее - Форма).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Форма разработана в соответствии с подпунктом 5) пункта 2-1 </w:t>
      </w:r>
      <w:r>
        <w:rPr>
          <w:rFonts w:ascii="Times New Roman"/>
          <w:b w:val="false"/>
          <w:i w:val="false"/>
          <w:color w:val="000000"/>
          <w:sz w:val="28"/>
        </w:rPr>
        <w:t>статьи 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10 марта 2004 года "Об обязательном страховании в растениеводстве".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Форма составляется страховщиком и обществом взаимного страхования агенту, еженедельно и агентом для районного (городского) отдела сельского хозяйства, ГУ "Управление сельского хозяйства Актюбинской области", еженедельно.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Форму подписывает руководитель (на период его отсутствия - лицо, его замещающее), указывается месяц, день, год.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Пояснение по заполнению формы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 графе 1 указывается порядковый номер.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графе 2 указывается наименование района (города) страхователя.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В графе 3 указывается номер договора обязательного страхования в растениеводстве.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В графе 4 указывается дата составления договора обязательного страхования в растениеводстве.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В графе 5 указывается общая сумма страховой премии по договору, в тенге. (тг.)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В графе 6 указывается общая страховая сумма по договору, в тенге. (тг.)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В графе 7 указывается всего застрахованной площади, в гектарах. (га)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В графе 8 указывается всего застрахованной площади зерновых культур, в гектарах. (га)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В графах 9, 10, 11, 12, 13, 14, 15, 16, 17, 18 указывается наименование зерновых культур и их застрахованная площадь, в гектарах. (га)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В графе 19 указывается всего застрахованной площади масличных культур, в гектарах. (га)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В графах 20, 21, 22 указывается наименование масличных культур и их застрахованная площадь, в гектарах. (га)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В графе 23 указывается застрахованная площадь сахарной свеклы, в гектарах. (га)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В графе 24 указывается застрахованная площадь сои, в гектарах. (га)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постановлению акимата Актюбинской области от 3 мая 2017 года № 127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Форма, предназначенная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для сбора административных данных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Информация о вступивших в силу договорах обязательного страхования в растениеводстве в разрезе районов (города) Отчетный период: на "____" _________20__года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Индекс: 3-DOSvR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Периодичность: еженедельно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Представляет: Агент,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Куда представляется: районный (городской) отдел сельского хозяйства,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ГУ "Управление сельского хозяйства Актюбинской области"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 представления: каждый четверг после отчетного периода, по мере вступления в силу договоров обязательного страхования в растениеводстве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форме, предназначенной для сбора административных данных "Информация о вступивших в силу договорах обязательного страхования в растениеводстве в разрезе районов (города)"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п/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района (города)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засеяно пашни, подлежащих страхованию (га)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застраховано площади (га)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Охвачено страхованием засеянной площади (%)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заключенных договоров страхования (единица)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страховой премии по договорам со страхователями (тенге)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Общая страховая сумма по договорам со страхователями (тенге)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Ф.И.О. руководителя _________________ Подпись 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(число, месяц, год)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форме, предназначенной для сбора административных данных "Информация о вступивших в силу договорах обязательного страхования в растениеводстве в разрезе районов (города)"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Пояснение по заполнению формы, предназначенной для сбора административных данных  "Информация о вступивших в силу договорах обязательного страхования в растениеводстве в разрезе районов (города) 1. Общие положения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Настоящее пояснение (далее - Пояснение) определяет единые требования по заполнению формы, предназначенной для сбора административных данных, "Информация о вступивших в силу договорах обязательного страхования в растениеводстве в разрезе районов (города)" (далее - Форма).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Форма разработана в соответствии с подпунктом 5) пункта 2-1 </w:t>
      </w:r>
      <w:r>
        <w:rPr>
          <w:rFonts w:ascii="Times New Roman"/>
          <w:b w:val="false"/>
          <w:i w:val="false"/>
          <w:color w:val="000000"/>
          <w:sz w:val="28"/>
        </w:rPr>
        <w:t>статьи 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10 марта 2004 года "Об обязательном страховании в растениеводстве".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Форма, о вступивших в силу договорах обязательного страхования составляется агентом, еженедельно.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Форму подписывает руководитель (на период его отсутствия - лицо, его замещающее), указывается месяц, день, год.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Пояснение по заполнению формы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 графе 1 указывается порядковый номер.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графе 2 указывается наименование района (города) страхователя.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В графе 3 указывается всего засеяно пашни, подлежащих страхованию, в гектарах. (га)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В графе 4 указывается всего застраховано площади, в гектарах. (га)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В графе 5 указывается охвачено страхованием, в процентах. (%)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В графе 6 указывается количество заключенных договоров, в единицах. (ед.)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В графе 7 указывается сумма страховой премии по договорам со страхователями, в тенге. (тг.)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В графе 8 указывается общая страховая сумма по договорам со страхователями, в тенге. (тг.)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постановлению акимата Актюбинской области от 3 мая 2017 года № 127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Форма, предназначенная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для сбора административных данных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Информация по страховым случаям в разрезе районов (города) и страхователей  Отчетный период: на "____" _________20__года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Индекс: 4-SS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Периодичность: еженедельно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Представляет: Страховщик и общество взаимного страхования, агент,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Куда представляется Форма: Агенту, районный (городской) отдел сельского хозяйства, ГУ "Управление сельского хозяйства Актюбинской области"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 представления: каждый четверг после отчетного периода, по мере возникновения страхового случая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форме, предназначенной для сбора административных данных "Информация по страховым случаям в разрезе районов (города) и страхователей"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9"/>
        <w:gridCol w:w="1119"/>
      </w:tblGrid>
      <w:tr>
        <w:trPr>
          <w:trHeight w:val="30" w:hRule="atLeast"/>
        </w:trPr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района (города)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площадь застрахованных посевов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 гибели посевов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Зерновые культуры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Масличные культуры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Сахарная свекла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полная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Частичная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полная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Частичная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полная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Частичная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полная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Частичная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(га)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(га)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(га)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(га)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(га)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(га)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(га)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(га)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(га)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по 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району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городу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селу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Неблагоприятное природное явление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поступило заявлений на обследование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Кол-во оставленных актов обследования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заявлений о произведении страховой выплаты в страховую компанию или обществу взаимного страхования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произведенных страховых выплат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принято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отказано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рассмотрении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Ф.И.О. руководителя _______________ Подпись 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(число, месяц, год)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форме, предназначенной для сбора административных данных "Информация по страховым случаям в разрезе районов (города) и страхователей"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Пояснение по заполнению формы предназначенной для сбора административных данных  "Информация по страховым случаям в разрезе районов (города) и страхователей" 1. Общие положения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Настоящее пояснение (далее - Пояснение) определяет единые требования по заполнению формы, предназначенной для сбора административных данных, "Информация по страховым случаям в разрезе районов (города) и страхователей" (далее - Форма).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Форма разработана в соответствии с подпунктом 5) пункта 2-1 </w:t>
      </w:r>
      <w:r>
        <w:rPr>
          <w:rFonts w:ascii="Times New Roman"/>
          <w:b w:val="false"/>
          <w:i w:val="false"/>
          <w:color w:val="000000"/>
          <w:sz w:val="28"/>
        </w:rPr>
        <w:t>статьи 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10 марта 2004 года "Об обязательном страховании в растениеводстве".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Форма составляется страховщиком и обществом взаимного страхования, агентом, с указанием площади гибели посевов по застрахованным посевам, еженедельно.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Форму подписывает руководитель (на период его отсутствия - лицо, его замещающее), указывается месяц, день, год.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Пояснение по заполнению формы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 графе 1 указывается порядковый номер.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В графе 2 указывается наименование района (города).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В графе 3 указывается всего площадь застрахованных посевов, в гектарах. (га)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В графе 4 указывается площадь полной гибели посевов зерновых, в гектарах. (га)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В графе 5 указывается площадь частичной гибели посевов зерновых, в гектарах. (га)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В графе 6 указывается площадь полной гибели посевов масличных, в гектарах. (га)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В графе 7 указывается площадь частичной гибели посевов масличных, в гектарах. (га)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В графе 8 указывается площадь полной гибели сахарной свеклы, в гектарах. (га)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В графе 9 указывается площадь частичной гибели сахарной свеклы, в гектарах. (га)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В графе 10 указывается площадь полной гибели сои, в гектарах. (га)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В графе 11 указывается площадь частичной гибели сои, в гектарах (га)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В графе 12 указывается неблагоприятное природное явление.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В графе 13 указывается всего поступило заявлений на обследование, в единицах. (ед.)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В графе 14 указывается количество составленных актов обследования, в единицах. (ед.)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В графе 15 указывается количество принятых заявлений о произведении страховой выплаты в страховую компанию или обществу взаимного страхования, в единицах. (ед.)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В графе 16 указывается количество отказных заявлений о произведении страховой выплаты в страховую компанию или обществу взаимного страхования, в единицах. (ед.)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В графе 17 указывается количество заявлений на рассмотрении о произведении страховой выплаты в страховую компанию или обществу взаимного страхования, в единицах. (ед.)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В графе 18 указывается сумма произведенных страховых выплат, в тенге. (тг.)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постановлению акимата Актюбинской области от 3 мая 2017 года № 127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Форма, предназначенная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для сбора административных данных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Справка по страховым случаям в разрезе районов (города) по договорам обязательного страхования в растениеводстве  Отчетный период: на "____" _________20__года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Индекс: 5-SS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Периодичность: еженедельная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Представляет: Страховщик и общество взаимного страхования, агент,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Куда представляется Форма: Агенту, ГУ "Управление сельского хозяйства Актюбинской области", районный (городской) отдел сельского хозяйства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 представления: каждый четверг, после отчетного периода, по мере поступления заявлений на обследование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форме, предназначенной для сбора административных данных "Справка по страховым случаям в разрезе районов (города) по договорам обязательного страхования в растениеводстве"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страховой компании или общества взаимного страхования (наименование района (города)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поступило заявлений на обследование (единица)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составленных актов обследования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произведенных страховых выплат страховщикам или обществам взаимного страхования и страхователям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(единица)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площадь, (га)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(единица)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 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страховой организации или общества взаимного страхования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так далее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продолжение таблицы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по страховым компаниям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Возмещено части страховых выплат агентом страховщику или обществу взаимного страхования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(единица)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Ф.И.О. руководителя _______________ Подпись 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(число, месяц, год)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форме, предназначенной для сбора административных данных "Справка по страховым случаям в разрезе районов (города) по договорам обязательного страхования в растениеводстве"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Пояснение по заполнению формы предназначенной для сбора административных данных  "Справка по страховым случаям в разрезе районов (города) по договорам обязательного страхования в растениеводстве" 1. Общие положения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Настоящее пояснение (далее - Пояснение) определяет единые требования по заполнению формы, предназначенной для сбора административных данных, Справка по страховым случаям в разрезе районов (города) по договорам обязательного страхования в растениеводстве" (далее - Форма).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Форма разработана в соответствии с подпунктом 5) пункта 2-1 </w:t>
      </w:r>
      <w:r>
        <w:rPr>
          <w:rFonts w:ascii="Times New Roman"/>
          <w:b w:val="false"/>
          <w:i w:val="false"/>
          <w:color w:val="000000"/>
          <w:sz w:val="28"/>
        </w:rPr>
        <w:t>статьи 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10 марта 2004 года "Об обязательном страховании в растениеводстве".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Форма составляется страховщиком и обществом взаимного страхования, агентом, еженедельно.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Форму подписывает руководитель (на период его отсутствия - лицо, его замещающее), указывается месяц, день, год.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Пояснение по заполнению формы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 графе 1 указывается порядковый номер.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В графе 2 указывается наименование страховой компании или общества взаимного страхования наименование района (города).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В графе 3 указывается всего поступило заявлений на обследование, в единицах. (ед.)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В графе 4 указывается количество составленных актов обследования, в единицах. (ед.)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В графе 5 указывается площадь по составленным актам обследования, в гектарах. (га)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В графе 6 указывается количество, по которым начислена сумма произведенных страховых выплат страховщикам или обществам взаимного страхования и страхователям, в единицах. (ед.)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В графе 7 указывается сумма произведенных страховых выплат страховщикам или обществам взаимного страхования и страхователям, в тысячах тенге (тыс.тенге)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В графе 8 указывается количество, по которым возмещено части страховых выплат агентом страховщику или обществу взаимного страхования, в единицах. (ед.)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В графе 9 указывается сумма возмещения части страховых выплат агентом страховщику или обществу взаимного страхования, в тысячах тенге (тыс.тенге).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В графе 10 указывается примечание.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