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2bfe" w14:textId="9ed2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мая 2017 года № 132. Зарегистрировано Департаментом юстиции Актюбинской области 29 мая 2017 года № 5509. Утратило силу постановлением акимата Актюбинской области от 18 января 2018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18.01.2018 № 20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зарегистрированного в Реестре государственной регистрации нормативных правовых актов № 11223,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нормы субсидий на 1 тонну (килограмм, литр)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августа 2016 года № 318 "Об утверждении перечня субсидируемых видов удобрений и предельных норм субсидий на 1 тонну (килограмм, литр) удобрений, приобретенных у продавца удобрений" (зарегистрированное в Реестре государственной регистрации нормативных правовых актов № 5037, опубликованное 29-30 августа в газетах "Актюбинский вестник" и "Ақтөбе").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Актюбинской области Джумагазиева М.С.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№ 132 от 10 мая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303"/>
        <w:gridCol w:w="7273"/>
        <w:gridCol w:w="241"/>
        <w:gridCol w:w="9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аммиачная марки 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аммония-побочный продукт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K2O-5,5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нитратный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обогащенный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Фосфоритная мука Верхнекамская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 Б, В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"Супрефос-NS"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K20-43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NPK 15:15:15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сложное азотно-фосфорное серосодержащее марки 20:20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K-14,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содержащие удобрение, (NPКS-удобрение)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Фосфор-калий-сера содержащее удобрение (РКS-удобрение)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Р2О5-13,1, К2О-7,0,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SО3-7,0,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Р2О5-11,0,SO3-10,0,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фитосоеденение Fe-2,5, фитосоеденение Mo-2,0, фитосоеденение Cu-1,0, фитосоеденение Zn-2,5, фитосоеденение Mn-1,0, фитосоеденение Сo-0,5, фитосоеденение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YaraLivaCalcinit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NO3-14,4,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Nкарб- 9,8, P2O5-18, K2O-18, MgO-3, SO3-5,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NH4- 8,6, NO3-4,4, P2O5-40,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K2O-31,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N-13,7, NO3-13,7,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20, N-5,5, B-1,5, Zn-0,1,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аминокислоты-5,5, полисахариды-7,0,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N-4,5, Р2О5-5,0,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К2О- 4,0, SO3-2,0,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SO3-8,0,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Питательное удобрение 0,1% NBROISP (натурал брассинолид)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брассинолид-0,1,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водорастворимое NPK 04-08-36+3MgO+22SO3+TE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18-18-18+ТЕ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Fe-0,1, Mn-0,05, Zn-0,05,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Райз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K2O-1,0,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поли-гиброки-карбокислоты-20, 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13.40.13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18:18:18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Р205-18;К2O-18, MgO-3, SO3- 6,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удобрениея 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Р205-20;К2O-20,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Р205-11;К2O-38, MgO-4, SO3- 25,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Р205-37;К2O-37,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удобрениеПлантафол 10:54:10 (Plantafol 10:54:10)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Р205-54;К2O-10,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Р205-15;К2O-45,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Р205-10;К2O-10,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Амминосит 33% (Aminosit 33%)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Плюс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K2O-14, экстракт водорослей - 2,9, свободные аминокислоты-2,4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Кремний К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K20-13,2, SiO2-26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Мантурон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P2O5-0,5, K2O-0,5,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Mn-0,7, Cu-0,01,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MgO-2, Fe-0,05, Zn-0,2, B-0,1, Mn-0,2 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пивоваренный ячмень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сахарная свекла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Р-36; К-24, MgO-2, B-2,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 -0,05, Cu-0,025, 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Нутрифос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P2O5- 28,3, N-9,5,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гуминовый экстракт-21,6, органи-ческое вещество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Са+ В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аминокисло-ты -3,1, 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B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Cu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L-Mn+Zn Plus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аминокисло- ты-3,4, N-5, органичес-кий 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В 18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Mn-4, Zn-0,6, Fe-7,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Некст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Мо+В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P2O5-14,6, K2O-9,5,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Рут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аминокисло-ты-32, N-7,5, P2O5-39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аминокисло-ты- 10,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N-10,7, органический N-5,2, аммонийный N-5,1, P2O5-0,1, K2O-0,3, полисахариды - 7,9 общий гуминовый экстракт - 29,3 органическое вещество - 76,7,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С-40,6, СаО-0,05,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MgO-0,04, Fe-0,003,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Тизим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- 7,8,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олигосахариды - 29, общий гуминовый экстракт - 15,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(Марка А, Марка Б)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MgO-2,04, SO3-4,62,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гуминовые вещества-68,6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и пептиды - 62,5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PhoskraftMn-Zn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нитратный N-8,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P2O5-30,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N-5,1, аммиачный азот N-1,8, мочевина - 20,1,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N-9, органический N-2, органический C-17, P2O5-6, K2O-21, MgO-2, Cu-0,08, Fe-0,2, Mn-0,1,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N-16, аммиачный азот N-1, мочевина-15, P2O5-5, MgO-5, B-0,2,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N-7,6, аммонийный N-4,8, органическое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Micromax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Foliar Boron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Bio 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экстракт водорослей-28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Calmax (Кальмакс)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3Х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K2O-18,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K2O-40,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P-40, K2O-20, MgO-1,5, Fe -0,17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аминокислоты-11,0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нитратный N-10,6, аммонийный N-19,5, амидный N-11,0,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K2O-4,11, P2O5-2,47, SO3-2,33, MgO-0,48, Zn-0,27,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Cu-0,14, Mo-0,07, Fe-0,04,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B-0,03, Mn-0,02, Se-0,03,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Zn-12,43, общий N-5,53, нитратный N-2,26,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Cu-0,13, Fe-0,16, Mn-0,08, B-0,23, Mo-0,08, Co-0,02,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K2O-0,06, SO3-9,34,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 Fe-0,54, MgO-2,37, SO3-15,2, Co-0,23, Li-0,06,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P2O5-0,55, K2O-3,58,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 калийные удобрения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Р-18, К-9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