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1408" w14:textId="d031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16 июля 2015 года № 265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15 марта 2017 года № 67. Зарегистрировано Департаментом юстиции Актюбинской области 13 апреля 2017 года № 5436. Утратило силу постановлением акимата Актюбинской области от 6 марта 2020 года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06.03.2020 № 95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529 "Об утверждении стандартов государственных услуг в области автомобильных дорог", зарегистрированного в Реестре государственной регистрации нормативных правовых актов № 11327,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16 июля 2015 года № 265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(зарегистрированное в Реестре государственной регистрации нормативных правовых актов № 4465, опубликованное 25 августа 2015 года в газетах "Ақтөбе" и "Актюбинский вестник")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Актюбинской области" обеспечить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Бексары Ж.М.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15 марта 2017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16 июля 2015 года № 265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(далее – государственная услуга) оказывается государственным учреждением "Управление пассажирского транспорта и автомобильных дорог Актюбинской области" и отделами жилищно - коммунального хозяйства, пассажирского транспорта и автомобильных дорог города Актобе и районов (далее -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корпорация"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www.egov.kz, www.elicense.kz (далее – портал).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электронная (частично автоматизированная) и (или) бумажная.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паспорт на размещение объектов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 (далее – паспорт),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529 "Об утверждении стандартов государственных услуг в сфере автомобильных дорог", зарегистрированного в Реестре государственной регистрации нормативных правовых актов № 11327 (далее - Стандарт).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 и (или) бумажная.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к услугодателю результат оказания государственной услуги оформляется в электронной форме, распечатывается и заверяется печатью и подписью руководителя услугодателя. 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либо в Государственную корпорацию –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на портал – запрос с указанием места размещения в форме электронного документа, удостоверенного электронной цифровой подписью услугополучателя (далее – ЭЦП).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и его результат, входящии в состав процесса оказания государственной услуги, длительность их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если документы соответствуют указанным требованиям, то ставится отметка на его копии о регистрации в канцелярии услугодателя с указанием даты и времени приема пакета документов и направляет руководителю услугодателя для наложения резолюции и определения ответственного исполнителя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направляет ответственному исполнителю в течение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подготавливает проект паспорта, либо мотивированный ответ об отказе в предоставлении государственной услуги и направляет на подпись руководителю услугодателя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паспорт, либо мотивированный ответ об отказе в предоставлении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направляет паспорт, либо мотивированный ответ об отказе специалисту канцелярии услугодателя в течение того же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регистрирует паспорт, либо мотивированный ответ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специалист канцелярии услугодателя выдает паспорт, либо мотивированный ответ об отказе услугополучателю в течение 15 (пятнадцати) минут.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если документы соответствуют указанным требованиям, то ставится отметка на его копии о регистрации в канцелярии услугодателя с указанием даты и времени приема пакета документов и направляет руководителю услугодателя для наложения резолюции и определения ответственного исполнителя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в течение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документы и подготавливает паспорт, либо мотивированный ответ об отказе в предоставлении государственной услуги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паспорт, либо мотивированный ответ об отказе в предоставлении государственной услуги в течение того же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регистрирует и выдает паспорт, либо мотивированный ответ об отказе услугополучателю в течение 15 (пятнадцати) минут.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процесса получения результата оказания государственной услуги через Государственную корпорацию: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государственной услуги подает необходимые документы и заявление оператору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которое осуществляется в операционном зале посредством "безбарьерного" обслуживания путем электронной очереди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услуги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государственную базу данных физических лиц/ государственную базу данных юридических лиц (далее - ГБД ФЛ/ГБД ЮЛ)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ФЛ/ГБД ЮЛ и данных доверенности в ЕНИС в течение 1 (одной)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 удостоверенного (подписанного) ЭЦП оператора Государственной корпорации через ИИС ГК в информационную систему автоматизированное рабочее место государственная база данных "Е – лицензирование" (далее – ИС АРМ ГБД ЕЛ)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в ИС АРМ ГБД ЕЛ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услугополучателем документов, указанных в Стандарте и основании для оказания услуги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запрашиваемой услуге в связи с имеющимися нарушениями в документах услугополучателя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получение услугополучателем результата услуги через Государственную корпорацию (паспорт, либо письменный мотивированный ответ об отказе) сформированной ИС АРМ ГБД ЕЛ в течение 4 (четырҰх) рабочих дней. 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 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услугополучателем через ИИН/БИН и пароль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 и ИИН/БИН, указанным в регистрационном свидетельстве ЭЦП)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ИС ГБД ЕЛ в ИС АРМ ГБД ЕЛ для обработки запроса услугодателем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основании для оказания услуги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(паспорт)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 в течение 4 (четырҰх)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бизнесс-процессов оказания государственной услуги размещается на интернет-ресурсе услугодателя.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