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6df" w14:textId="7f4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марта 2017 года № 121. Зарегистрировано Департаментом юстиции Актюбинской области 28 марта 2017 года № 5357. Утратило силу решением маслихата Актюбинской области от 11 апреля 2018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11.04.2018 № 283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Правилами и сроками проведения оценки 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110, зарегистрированного в Реестре государственной регистрации нормативных правовых актов за № 14637,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за № 4820, опубликованное 01 апреля 2016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зарегистрированного в Реестре государственной регистрации нормативных правовых актов за № 12705" заменить словами следующего содержания "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110, зарегистрированного в Реестре государственной регистрации нормативных правовых актов за № 14637";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вышеназванным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391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кадровой работы (далее – главный специалист). Секретарь Комиссии по оценке не принимает участие в голосовании.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секретарем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39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5"/>
        <w:gridCol w:w="4035"/>
      </w:tblGrid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