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8a78" w14:textId="b288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февраля 2017 года № 28. Зарегистрировано Департаментом юстиции Актюбинской области 17 марта 2017 года № 5343. Утратило силу постановлением акимата Актюбинской области от 5 марта 2018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05.03.2018 № 105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№ 14637,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февраля 2016 года № 58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 (зарегистрированное в Реестре государственной регистрации нормативных правовых актов № 4804, опубликованное в газетах "Ақтөбе" от 31 марта 2016 года и "Актюбинский вестник" от 1 апреля 2016 года);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мая 2016 года № 183 "О внесении изменений в постановление акимата Актюбинской области от 16 февраля 2016 года № 58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 (зарегистрированное в Реестре государственной регистрации нормативных правовых актов № 4949, опубликованное в газетах "Ақтөбе" от 18 июня 2016 года и "Актюбинский вестник" от 17 июня 2016 года).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Актюбинской области Амиргалиева А.А.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Актюбинской области от 20 февраля 2017 года № 28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Актюбинской области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Актюбинской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Актюбинской области (далее - служащие корпуса "Б").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отпусках, либо периоде временной нетрудоспособности, проходят оценку в течение 5 рабочих дней после выхода на работу.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областных исполнительных органов, оценка проводится акимом области, либо по его уполномочию одним из его заместителей.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25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поощрительные баллы;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-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баллов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-оценка выполнения индивидуального плана работы (среднеарифметическое значение);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– "эффективно",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государственном учреждении "Департамент Агентства Республики Казахстан по делам государственной службы и противодействию коррупции по Актюбинской области" осуществляется в течение десяти рабочих дней со дня вынесения решения.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"Департамент Агентства Республики Казахстан по делам государственной службы и противодействию коррупции по Актюбинской области"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государственное учреждение "Департамент Агентства Республики Казахстан по делам государственной службы и противодействию коррупции по Актюбинской области".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целевые показатели определяются с учетом их направленности</w:t>
      </w:r>
      <w:r>
        <w:rPr>
          <w:rFonts w:ascii="Times New Roman"/>
          <w:b w:val="false"/>
          <w:i/>
          <w:color w:val="000000"/>
          <w:sz w:val="28"/>
        </w:rPr>
        <w:t xml:space="preserve">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целевых показателей составляет не более четырех, из них не менее половины измеримых.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_______________квартал 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66"/>
        <w:gridCol w:w="4034"/>
      </w:tblGrid>
      <w:tr>
        <w:trPr>
          <w:trHeight w:val="30" w:hRule="atLeast"/>
        </w:trPr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Проверено:</w:t>
            </w:r>
          </w:p>
        </w:tc>
        <w:tc>
          <w:tcPr>
            <w:tcW w:w="4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подпись)</w:t>
            </w:r>
          </w:p>
        </w:tc>
        <w:tc>
          <w:tcPr>
            <w:tcW w:w="4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</w:p>
        </w:tc>
      </w:tr>
      <w:tr>
        <w:trPr>
          <w:trHeight w:val="30" w:hRule="atLeast"/>
        </w:trPr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подпись)</w:t>
            </w:r>
          </w:p>
        </w:tc>
        <w:tc>
          <w:tcPr>
            <w:tcW w:w="4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</w:p>
        </w:tc>
      </w:tr>
      <w:tr>
        <w:trPr>
          <w:trHeight w:val="30" w:hRule="atLeast"/>
        </w:trPr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подпись)</w:t>
            </w:r>
          </w:p>
        </w:tc>
        <w:tc>
          <w:tcPr>
            <w:tcW w:w="4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