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664c" w14:textId="4946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Актюбинской области от 2 октября 2015 года № 368 "Об утверждении Положения государственного учреждения "Управление природных ресурсов и регулирования природопользования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24 февраля 2017 года № 33. Зарегистрировано Департаментом юстиции Актюбинской области 6 марта 2017 года № 5286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 октября 2015 года № 368 "Об утверждении Положения государственного учреждения "Управление природных ресурсов и регулирования природопользования Актюбинской области" (зарегистрированное в Реестре государственной регистрации нормативных правовых актов № 4567, опубликованное 26 ноября 2015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природных ресурсов и регулирования природопользования Актюбинской области" обеспечить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Бекенова К.А.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