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3b67d" w14:textId="653b6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потребления коммунальных услуг по газоснабжению, электроснабжению, водоснабжению, водоотведению и теплоснабжению для потребителей, не имеющих приборов учета в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 февраля 2017 года № 16. Зарегистрировано Департаментом юстиции Актюбинской области 3 марта 2017 года № 5285.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нормы потребления коммунальных услуг по газоснабжению, электроснабжению, водоснабжению, водоотведению и теплоснабжению для потребителей, не имеющих приборов учета в Актюбинской области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19 марта 2015 года № 100 "Об утверждении норм потребления товарного газа в Актюбинской области" (зарегистрированное в Реестре государственной регистрации нормативных правовых актов № 4304, опубликованное 21апреля 2015 года в газетах "Ақтөбе" и "Актюбинский вестник").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энергетики и жилищно-коммунального хозяйства Актюбинской области" обеспечить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Актюбинской области Бексары Ж.М.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2017 года № 16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потребления коммунальной услуги по газоснабжению для потребителей, не имеющих приборов учета в Актюбинской области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Актюбинской области от 04.03.2025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 газа (товарный газ)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газовой плиты и централизованного горячего водоснабжения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1 человека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газовой плиты и газового водонагревателя (при отсутствии централизованного горячего водоснабжения)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1 человека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газовой плиты и отсутствии центрального горячего водоснабжения и газового водонагревателя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1 человека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Индивидуальное отопление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отапливаемой площади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9,157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Нормы потребления товарного газа рассчитаны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18 сентября 2018 года № 377 "Об утверждении Правил расчета и утверждения норм потребления товарного и сжиженного нефтяного газа" (зарегистрировано в Реестре государственной регистрации нормативных правовых актов № 17472).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потребления коммунальной услуги по электроснабжению для потребителей, не имеющих приборов учета в Актюбинской области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Общежитие 1-комнатное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1-комнатное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2-комнатное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3-комнатное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4-комнатное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5-комнатное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6-комнатное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ламп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в месяц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Нормы расхода электрической энергии рассчитаны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13 января 2015 года № 15 "Об утверждении Типовых правил расчета норм потребления коммунальных услуг по электроснабжению для потребителей, не имеющих приборов учета и коммунальных услуг по реализации тепловой энергии для потребителей, не имеющих приборов коммерческого учета" (зарегистрировано в Реестре государственной регистрации нормативных правовых актов № 10313).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потребления коммунальных услуг по водоснабжению, водоотведению для потребителей, не имеющих приборов учета по городу Актобе Актюбинской области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водоснабжение/ водоотведение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централизованным горячим и холодным водоснабжением, оборудованные ваннами, умывальниками и мойками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160/260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централизованным горячим и холодным водоснабжением, оборудованные душевыми, умывальниками и мойками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200/285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 с централизованным горячим и холодным водоснабжением, с общими кухнями и блоками душевых на этажах при жилых комнатах в каждой секции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100/180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 с водопроводом и канализацией с общими душевыми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100/100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канализацией, с газовыми водонагревателями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225/225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канализацией, с водонагревателями работающими на твердом топливе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180/180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канализацией, бойлером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200/200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канализацией, с ванной, сезонная горячая вода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160/260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канализацией, с газоснабжением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150/150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канализацией, без душа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с газоснабжением, без канализации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150/-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без канализации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80/-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водоразборных колонок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50/-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Алгинский район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водоснабжение/ водоотведение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централизованным горячим и холодным водоснабжением, оборудованные ваннами, душевыми, умывальниками и мойками, сезонная горячая вода в отопительный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190/295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канализацией, с водонагревателем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210/210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газоснабжением, без канализации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75/-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водоразборных колонок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40/-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Айтекебийский район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водоснабжение/ водоотведение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канализацией (септик), с газоснабжением, оборудованные ваннами, душевыми, умывальниками и мойками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без канализации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75/-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водоразборных колонок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39/-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Байганинский район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водоснабжение/ водоотведение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с газоснабжением, без канализации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124/-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без канализации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75/-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водоразборных колонок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50/-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Иргизский район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водоснабжение/ водоотведение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без канализации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75/-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водоразборных колонок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50/-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Каргалинский район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водоснабжение/ водоотведение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без канализации, ванны, газоснабжения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75/-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газоснабжением, без канализации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100/-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канализацией, газоснабжением, оборудованные ваннами и электрическим бойлером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180/180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канализацией, ванной, оборудованные газовыми водонагревателями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210/210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канализацией, ванной, сезонная горячая вода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140/245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водоразборных колонок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50/-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Кобдинский район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водоотведение/ водоснабжение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газоснабжением, и канализацией (септик), оборудованные ваннами, душевыми, умывальниками и мойками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128/-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без канализации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75/-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водоразборных колонок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40/-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Мартукский район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водоснабжение/ водоотведение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без ванн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76/-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с газоснабжением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103/-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канализацией, оборудованные ваннами, душевыми и газовыми водонагревателями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125/-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водоразборных колонок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40/-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Мугалжарский район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водоснабжение/ водоотведение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канализацией и газоснабжением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канализацией и газоснабжением, оборудованные водонагревателем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135/135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канализацией, с ванной, без душа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108,5/108,5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газоснабжением, без канализации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80/-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без канализации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75/-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водоразборных колонок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40/-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Уилский район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водоснабжение/ водоотведение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без канализации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50/-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канализацией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55/55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канализацией, оборудованные водонагревателями, умывальниками и ваннами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80/80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канализацией, оборудованные водонагревателями, умывальниками и душевыми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90/90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Темирский район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водоснабжение/ водоотведение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канализацией, с газоснабжением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190/190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канализацией, с водонагревателем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230/230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канализацией, без ванн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160/160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газоснабжением, без канализации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95/-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без канализации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70/-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водоразборных колонок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25/-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Хромтауский район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водоснабжение/ водоотведение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централизованным горячим и холодным водоснабжением, оборудованные ваннами умывальниками и мойками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173/278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 с водопроводом и канализацией с общими душевыми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35/85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 с водопроводом и канализацией с ваннами при всех жилых ячейках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80/140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канализацией, оборудованные ваннами и газовыми водонагревателями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160/160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канализацией, бойлером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190/190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канализацией, без ванн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105/105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без канализации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централизованным горячим и холодным водоснабжением, без канализации, с септиками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80/-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без канализации, с септиками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88/-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водоразборных колонок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40/-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Шалкарский район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водоснабжение/ водоотведение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канализацией, оборудованные ваннами и газовыми водонагревателями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190/190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канализацией, с газоснабжением, без ванны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с газоснабжением, без канализации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90/-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водоразборных колонок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50/-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Норма за полив приусадебных участков на весь поливочный сезон в Актюбинской области составляет 57,5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1 сотку.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потребления коммунальных услуг по водоснабжению и водоотведению рассчитаны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31 марта 2015 года № 292 "Об утверждении Типовых правил расчета норм потребления коммунальных услуг водоснабжения и (или) водоотведения для водопотребителей, не имеющих приборов учета" (зарегистрировано в Реестре государственной регистрации нормативных правовых актов № 11017),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26 сентября 2011 года № 354 "Об утверждении Методики расчета объемов предоставленных услуг водоснабжения и (или) водоотведения населенных пунктов" (зарегистрировано в Реестре государственной регистрации нормативных правовых актов № 7257).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потребления коммунальной услуги по теплоснабжению для потребителей, не имеющих приборов учета по городу Актобе Актюбинской области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отопительного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неотопительного периода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 на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Горячее водоснабжение для жилых домов оборудованных ваннами, умывальниками и мойками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 на 1 человека в месяц/литр в сутки 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0,1830/100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0,1464/100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Горячее водоснабжение для жилых домов оборудованных душевыми, умывальниками и мойками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 на 1 человека в месяц/литр в сутки 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0,1556/85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0,1244/85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Горячее водоснабжение для общежитий с общими кухнями и блоками душевых на этажах при жилых комнатах в каждой секции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 на 1 человека в месяц/литр в сутки 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0,1464/80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0,1171/80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тепловой энергии на подогрев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воды для горячего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 на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Алгинский район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отопительного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неотопительного периода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 на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Горячее водоснабжение для жилых домов оборудованных ваннами, душевыми, умывальниками и мойками, сезонная горячая вода, в отопительный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 на 1 человека в месяц/литр в сутки 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0,189/105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тепловой энергии на подогрев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воды для горячего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 на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Кобдинский район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 жилых домов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 на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Каргалинский район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отопительного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неотопительного периода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 на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Горячее водоснабжение для жилых домов с водопроводом, канализацией и ванной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 на 1 человека в месяц/литр в сутки 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0,184/105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тепловой энергии на подогрев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воды для горячего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 на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Мугалжарский район, город Кандыагаш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 жилых домов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 на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Мугалжарский район, город Эмба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 жилых домов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 на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0,023924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Мугалжарский район, город Жем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 жилых домов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 на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0,017595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Темирский район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 жилых домов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 на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Хромтауский район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отопительного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неотопительного периода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 на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Горячее водоснабжение для жилых домов оборудованных умывальниками, мойками и ваннами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 на 1 человека в месяц/литр в сутки 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0,1746/105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0,1397/105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Горячее водоснабжение для общежитий с водопроводом и канализацией с общими душевыми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 на 1 человека в месяц/литр в сутки 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0,0831/50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0,0665/50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Горячее водоснабжение для общежитий с водопроводом и канализацией с ваннами при всех жилых ячейках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 на 1 человека в месяц/литр в сутки 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0,0998/60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0,0798/60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централизованным горячим и холодным водоснабжением, без канализации, с септиками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 на 1 человека в месяц/литр в сутки 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0,0366/22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0,0293/22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тепловой энергии на подогрев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воды для горячего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 на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Шалкарский район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 жилых домов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 на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Нормы расхода тепловой энергии рассчитаны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13 января 2015 года № 15 "Об утверждении Типовых правил расчета норм потребления коммунальных услуг по электроснабжению для потребителей, не имеющих приборов учета и коммунальных услуг по реализации тепловой энергии для потребителей, не имеющих приборов коммерческого учета" (зарегистрировано в Реестре государственной регистрации нормативных правовых актов № 10313),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18 декабря 2014 года № 211 "Об утверждении Правил пользования тепловой энергией" (зарегистрировано в Реестре государственной регистрации нормативных правовых актов № 10234).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потребления горячей воды рассчитаны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19 ноября 2019 года № 90 "Об утверждении Правил формирования тарифов" (зарегистрировано в Реестре государственной регистрации нормативных правовых актов № 19617).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- кубический метр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квадратный метр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Гкал - гигакалория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кВт.час - киловатт-час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