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0b50" w14:textId="1e60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января 2017 года № 13. Зарегистрировано Департаментом юстиции Актюбинской области 17 февраля 2017 года № 5264. Утратило силу постановлением акимата Актюбинской области от 11 апреля 2017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11.04.2017 № 93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9987,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нормативы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удешевление затрат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критерии и требования к поставщикам услуг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товаропроизводителям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удешевление затрат по заготовке и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6071"/>
        <w:gridCol w:w="499"/>
        <w:gridCol w:w="3840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 зарубежной селекции из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 по крупному рогатому скоту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свыше 7000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свыше 5000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*Примечание: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(зарегистрированный в Реестре государственных нормативных правовых актов за № 9987).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кооперативах, товаропроизводителям по заготовке и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733"/>
        <w:gridCol w:w="6690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племенного маточного поголовья крупного рогатого скота мясного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откормочных площадок 1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племенного маточного поголовья крупного рогатого скота молочного направления со среднегодовым удоем свыше 7 000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7 000 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племенного маточного поголовья крупного рогатого скота молочного направления со среднегодовым удоем свыше 5 000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5 000 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269"/>
        <w:gridCol w:w="498"/>
        <w:gridCol w:w="2200"/>
        <w:gridCol w:w="2997"/>
        <w:gridCol w:w="2678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уровень,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 (козоводство)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племенных лошадей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 (биошубат и улучшенный шубат)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 нормативы субсидий указаны в подпунктах 2.1., 2.2., 2.3., 2.4.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объем субсидий определяется исходя из фактически заявленного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*** с учетом повышения норматива субсидий до 50% (согласно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