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5f4c" w14:textId="0235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Урумкай Урумкайского сельского округа Бурабайского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Урумкайского сельского округа Бурабайского района Акмолинской области от 1 марта 2017 года № 1. Зарегистрировано Департаментом юстиции Акмолинской области 29 марта 2017 года № 5855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заседания Акмолинской областной ономастической комиссии от 5 декабря 2016 года, аким Урумкайского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Больничная села Урумкай Урумкайского сельского округа Бурабайского района Акмолинской области на улицу Бейбитшилик.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Урумкайского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