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7425e" w14:textId="6c742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Первомайское Златопольского сельского округа Бурабайского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Златопольского сельского округа Бурабайского района Акмолинской области от 24 марта 2017 года № 5. Зарегистрировано Департаментом юстиции Акмолинской области 25 апреля 2017 года № 5903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заседания Акмолинской областной ономастической комиссии от 5 декабря 2016 года, аким Златопольского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улицы села Первомайское Златопольского сельского округа Бурабайского района Акмолинской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улицу Интернациональная на улицу Ыбырая Алтынсарина;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улицу Октябрьская на улицу Тауелсиздик.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Златопольского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С.Сипульдин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