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6216" w14:textId="e986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Атамекен сельского округа Атамекен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Атамекен Бурабайского района Акмолинской области от 10 марта 2017 года № 2. Зарегистрировано Департаментом юстиции Акмолинской области 14 апреля 2017 года № 5882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5 декабря 2016 года, аким сельского округа Атамекен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Мира села Атамекен сельского округа Атамекен Бурабайского района Акмолинской области на улицу Тауелсиздиктин 25 жылдыгы.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Атамекен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Д.Капезов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