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bb30" w14:textId="5edb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декабря 2017 года № 6С-23/1. Зарегистрировано Департаментом юстиции Акмолинской области 9 января 2018 года № 6320.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12055855,9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2346771,1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417903,1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9266002,1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12521945,2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57695,5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- 509810,2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509810,2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6С-36/1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предусмотрена субвенция, передаваемая из областного бюджета в сумме 3231057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2018 год предусмотрены бюджетные изъятия в сумме 454758,0 тысяч тенге, в том числе: из бюджета города Щучинска в сумме 427679,0 тысяч тенге, из бюджета поселка Бурабай в сумме 27079,0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2018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объемы субвенций, передаваемых из районного бюджета бюджетам сельских округов, в сумме 73076,0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9420,0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11663,0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11699,0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8752,0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10266,0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11435,0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9841,0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 в сумме 193479,8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в сумме 150729,0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сумме 42750,8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Бурабайского районного маслихата Акмолинской области от 29.05.2018 </w:t>
      </w:r>
      <w:r>
        <w:rPr>
          <w:rFonts w:ascii="Times New Roman"/>
          <w:b w:val="false"/>
          <w:i w:val="false"/>
          <w:color w:val="000000"/>
          <w:sz w:val="28"/>
        </w:rPr>
        <w:t>№ 6С-28/1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предусмотрено погашение бюджетных кредитов в областной бюджет в сумме 27158,9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Бурабайского районного маслихата Акмолинской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6С-31/2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2018 год в сумме 48000,0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аппарата акима района в городе, города районного значения, поселка, села,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районном бюджете предусмотрены трансферты органам местного самоуправления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Учесть, что в составе расходов районного бюджета на 2018 год предусмотрены целевые трансферты сельским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6С-25/1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6С-36/1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12055855,9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2346771,1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9266002,1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8811244,1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8811244,1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12521945,2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5688417,8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4574741,8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3463480,7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2750907,1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1712923,2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1856166,7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686809,3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686809,3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-509810,2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10398443,0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265"/>
        <w:gridCol w:w="35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10316443,0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4286111,0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4173444,0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2594467,0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9"/>
        <w:gridCol w:w="541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6С-36/1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1"/>
        <w:gridCol w:w="4179"/>
      </w:tblGrid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5637882,6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2795721,3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11114,3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за работу по обновленному содержанию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учителям за квалификацию педагогического мастерства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127394,7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15192,3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рабочих мест для трудоустройства инвалидов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асистентов в центрах занятости населения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11977,2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51797,9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2394188,7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1706082,0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394658,0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Бурабай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2784465,8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2744077,7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1113674,0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45-ти квартирного жилого дома по адресу: Акмолинская область, город Щучинск, улица Ботаническая, участок № 8 Д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264041,1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г. Щучинск, улица Ботаническая, участок № 8 Д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и объектов водоотведения селе Катарколь Бурабайского района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401189,9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 (4 очередь), (93,08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241283,0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 очереди) город Щучинск, (96,4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поселка Бурабай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в городе Щучинске (99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поселке Бурабай" (3 очередь) с прохождением комплексной вневедомственной экспертизы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прохождением комплексной вневедомственной экспертизы, на строительство автодороги вокруг озера Текеколь до автодороги "Северный обход озера Чебачье"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подъездной дороги объектам УВД Бурабайского район в микрорайоне "Заречный" в городе Щучинск Бурабайского района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дороги к зданию кавалерийского взвода УВД Бурабайского района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города районного значения, поселка, села, сельского округа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Бурабайского районного маслихата Акмолинской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6С-31/2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965"/>
        <w:gridCol w:w="965"/>
        <w:gridCol w:w="2496"/>
        <w:gridCol w:w="1853"/>
        <w:gridCol w:w="1854"/>
        <w:gridCol w:w="1601"/>
        <w:gridCol w:w="1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передаваемые органам местного самоуправления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8510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сельским бюджетам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6С-25/1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32 208,9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