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d202" w14:textId="088d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17 августа 2017 года № а-7/271. Зарегистрировано Департаментом юстиции Акмолинской области 18 сентября 2017 года № 6077. Утратило силу постановлением акимата Бурабайского района Акмолинской области от 4 апреля 2022 года № а-12/496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04.04.2022 </w:t>
      </w:r>
      <w:r>
        <w:rPr>
          <w:rFonts w:ascii="Times New Roman"/>
          <w:b w:val="false"/>
          <w:i w:val="false"/>
          <w:color w:val="ff0000"/>
          <w:sz w:val="28"/>
        </w:rPr>
        <w:t>№ а-12/496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Бурабайском районе,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