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710" w14:textId="bcd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мая 2017 года № 6С-15/2. Зарегистрировано Департаментом юстиции Акмолинской области 21 июня 2017 года № 6002. Утратило силу решением Бурабайского районного маслихата Акмолинской области от 29 апреля 2021 года № 7С-7/2.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7С-7/2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Бурабайского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Бурабайского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Бурабайского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поселка, сельского округа.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Бурабайского района на проведение схода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поселка,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поселка, сельского округа или уполномоченным им лицом.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поселка, сельского округа или уполномоченное им лицо.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Бурабайским районным маслихатом.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поселка,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в редакции решения Бурабайского районного маслихата Акмолинской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6С-53/4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791"/>
        <w:gridCol w:w="84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Бурабайского района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Бурабайского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Акылбай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Карабауыр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Атамекен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Жасыл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Шиели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Жаркайын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Веденовка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Зеленый Бор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Кымызынай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Златополье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Обалы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Савинка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Тулькули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Лесной хутор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Сотниковка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Новоандреевка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Катарколь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Ключевое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Вишневое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Кенесары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Баянбай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Брусиловка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Успеноюрьевка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Райгородок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Ульгиалган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Клинцы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Урумкай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Карашилик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Корнекты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Киндыккарагай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кордон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Кульстан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