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ae16" w14:textId="35aa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24 марта 2017 года № а-2/97. Зарегистрировано Департаментом юстиции Акмолинской области 25 апреля 2017 года № 5902. Утратило силу постановлением акимата Бурабайского района Акмолинской области от 8 ноября 2017 года № а-10/381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Бурабайского района Акмолинской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а-10/381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Нурпанову М.Б.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января 2017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03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756"/>
        <w:gridCol w:w="1351"/>
        <w:gridCol w:w="1748"/>
        <w:gridCol w:w="1749"/>
        <w:gridCol w:w="1749"/>
        <w:gridCol w:w="1749"/>
        <w:gridCol w:w="1154"/>
        <w:gridCol w:w="1154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 средств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25 182,53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22 779,35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25 182,53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22 779,35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17 852,28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17 852,28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8926,14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8926,14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количество воспитанников организации дошкольного воспитания и обучения предусмотренное на период с 1 января 2017 года по 1 июня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количество воспитанников организации дошкольного воспитания и обучения предусмотренное с 1 июня 2017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