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b28c" w14:textId="23eb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базовых ставок налога на земли, занятые под автостоянки (паркинги) в Бурабайском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14 февраля 2017 года № 6С-12/3. Зарегистрировано Департаментом юстиции Акмолинской области 6 марта 2017 года № 5803.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Бурабайского районного маслихата Акмолинской области от 30.01.2018 </w:t>
      </w:r>
      <w:r>
        <w:rPr>
          <w:rFonts w:ascii="Times New Roman"/>
          <w:b w:val="false"/>
          <w:i w:val="false"/>
          <w:color w:val="ff0000"/>
          <w:sz w:val="28"/>
        </w:rPr>
        <w:t>№ 6С-24/3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Бурабайского районного маслихата Акмолинской области от 30.01.2018 </w:t>
      </w:r>
      <w:r>
        <w:rPr>
          <w:rFonts w:ascii="Times New Roman"/>
          <w:b w:val="false"/>
          <w:i w:val="false"/>
          <w:color w:val="000000"/>
          <w:sz w:val="28"/>
        </w:rPr>
        <w:t>№ 6С-24/3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увеличить базовые ставки налога на земли, занятые под автостоянки (паркинги) в Бурабайском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30.01.2018 </w:t>
      </w:r>
      <w:r>
        <w:rPr>
          <w:rFonts w:ascii="Times New Roman"/>
          <w:b w:val="false"/>
          <w:i w:val="false"/>
          <w:color w:val="000000"/>
          <w:sz w:val="28"/>
        </w:rPr>
        <w:t>№ 6С-24/3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город Щучинск близлежащим населенным пунктом, базовые ставки на земли которого будут применяться при исчислении налога на земли других категорий, выделенных под автостоянки (паркинги).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27 марта 2012 года № 5С-2/5 "Об установлении категорий автостоянок (паркингов) и увеличении размеров базовых ставок налога на земли, выделенные под автостоянки (паркинги) в Бурабайском районе" (зарегистрировано в Реестре государственной регистрации нормативных правовых актов № 1-19-229, опубликовано 11 мая 2012 года в районных газетах "Бурабай" и "Луч").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Бурабайского районного маслихата от 12 мая 2016 года № 6С-2/10 "О внесении изменений в некоторые решения Бурабайского районного маслихата" (зарегистрировано в Реестре государственной регистрации нормативных правовых актов № 5416, опубликовано 23 июня 2016 года в районных газетах "Бурабай" и "Луч").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XIІ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Г.Хамзина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февраля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Бурабайскому району"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февраля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5424"/>
        <w:gridCol w:w="3439"/>
      </w:tblGrid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6С-12/3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Увеличение базовых ставок налога на земли,</w:t>
      </w:r>
      <w:r>
        <w:br/>
      </w:r>
      <w:r>
        <w:rPr>
          <w:rFonts w:ascii="Times New Roman"/>
          <w:b/>
          <w:i w:val="false"/>
          <w:color w:val="000000"/>
        </w:rPr>
        <w:t>выделенные под автостоянки (паркинги) в Бурабайском районе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Бурабайского районного маслихата Акмолинской области от 30.01.2018 </w:t>
      </w:r>
      <w:r>
        <w:rPr>
          <w:rFonts w:ascii="Times New Roman"/>
          <w:b w:val="false"/>
          <w:i w:val="false"/>
          <w:color w:val="ff0000"/>
          <w:sz w:val="28"/>
        </w:rPr>
        <w:t>№ 6С-24/3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5324"/>
        <w:gridCol w:w="3063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автостоянок (паркингов)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