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004c2" w14:textId="a0004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поселков, сельских округов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22 декабря 2017 года № С-23/2. Зарегистрировано Департаментом юстиции Акмолинской области 9 января 2018 года № 6301.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Шортандинский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Шортанды на 2018-2020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47 171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47 019,3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47 171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Шортандинского районного маслихата Акмолинской области от 29.11.2018 </w:t>
      </w:r>
      <w:r>
        <w:rPr>
          <w:rFonts w:ascii="Times New Roman"/>
          <w:b w:val="false"/>
          <w:i w:val="false"/>
          <w:color w:val="000000"/>
          <w:sz w:val="28"/>
        </w:rPr>
        <w:t>№ С-33/2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поселка Жолымбет на 2018-2020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20 875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14 597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5 777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20 875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Шортандинского районного маслихата Акмолинской области от 29.11.2018 </w:t>
      </w:r>
      <w:r>
        <w:rPr>
          <w:rFonts w:ascii="Times New Roman"/>
          <w:b w:val="false"/>
          <w:i w:val="false"/>
          <w:color w:val="000000"/>
          <w:sz w:val="28"/>
        </w:rPr>
        <w:t>№ С-33/2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Дамсинского сельского округа на 2018-2020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23 288,2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12 576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10 439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23 288,2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решением Шортандинского районного маслихата Акмолинской области от 29.11.2018 </w:t>
      </w:r>
      <w:r>
        <w:rPr>
          <w:rFonts w:ascii="Times New Roman"/>
          <w:b w:val="false"/>
          <w:i w:val="false"/>
          <w:color w:val="000000"/>
          <w:sz w:val="28"/>
        </w:rPr>
        <w:t>№ С-33/2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Новокубанского сельского округа на 2018-2020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13 981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4 946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8 975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13 981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решением Шортандинского районного маслихата Акмолинской области от 29.11.2018 </w:t>
      </w:r>
      <w:r>
        <w:rPr>
          <w:rFonts w:ascii="Times New Roman"/>
          <w:b w:val="false"/>
          <w:i w:val="false"/>
          <w:color w:val="000000"/>
          <w:sz w:val="28"/>
        </w:rPr>
        <w:t>№ С-33/2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сельского округа Бозайгыр на 2018-2020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20 091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9 204,3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10 856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20 091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решением Шортандинского районного маслихата Акмолинской области от 29.11.2018 </w:t>
      </w:r>
      <w:r>
        <w:rPr>
          <w:rFonts w:ascii="Times New Roman"/>
          <w:b w:val="false"/>
          <w:i w:val="false"/>
          <w:color w:val="000000"/>
          <w:sz w:val="28"/>
        </w:rPr>
        <w:t>№ С-33/2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Бектау на 2018-2020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13 913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3 493,5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10 389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13 913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решением Шортандинского районного маслихата Акмолинской области от 29.11.2018 </w:t>
      </w:r>
      <w:r>
        <w:rPr>
          <w:rFonts w:ascii="Times New Roman"/>
          <w:b w:val="false"/>
          <w:i w:val="false"/>
          <w:color w:val="000000"/>
          <w:sz w:val="28"/>
        </w:rPr>
        <w:t>№ С-33/2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объемы бюджетных субвенций на 2018 год, передаваемых из районного бюджета бюджетам поселков, сельских округов в сумме 46 436 тысяч тенге, в том числе: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Жолымбет - 5 777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Бектау - 10 389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Бозайгыр - 10 856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Дамсинский сельский округ - 10 439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Новокубанский сельский округ - 8 975 тысяч тенге.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Я.Бельц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Шортандинского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12. 2017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Шортанды на 2018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Шортандинского районного маслихата Акмолинской области от 29.11.2018 </w:t>
      </w:r>
      <w:r>
        <w:rPr>
          <w:rFonts w:ascii="Times New Roman"/>
          <w:b w:val="false"/>
          <w:i w:val="false"/>
          <w:color w:val="ff0000"/>
          <w:sz w:val="28"/>
        </w:rPr>
        <w:t>№ С-33/2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926"/>
        <w:gridCol w:w="1258"/>
        <w:gridCol w:w="1258"/>
        <w:gridCol w:w="5517"/>
        <w:gridCol w:w="24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47019,3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27018,3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23185,3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18007,4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18007,4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18007,4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 сельского округа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18007,4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1714,6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1714,6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1714,6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1714,6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</w:p>
        </w:tc>
      </w:tr>
    </w:tbl>
    <w:bookmarkStart w:name="z3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Шортанды на 2019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974"/>
        <w:gridCol w:w="1323"/>
        <w:gridCol w:w="1323"/>
        <w:gridCol w:w="5686"/>
        <w:gridCol w:w="20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</w:p>
        </w:tc>
      </w:tr>
    </w:tbl>
    <w:bookmarkStart w:name="z4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Шортанды на 2020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974"/>
        <w:gridCol w:w="1323"/>
        <w:gridCol w:w="1323"/>
        <w:gridCol w:w="5686"/>
        <w:gridCol w:w="20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</w:p>
        </w:tc>
      </w:tr>
    </w:tbl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Жолымбет на 2018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Шортандинского районного маслихата Акмолинской области от 29.11.2018 </w:t>
      </w:r>
      <w:r>
        <w:rPr>
          <w:rFonts w:ascii="Times New Roman"/>
          <w:b w:val="false"/>
          <w:i w:val="false"/>
          <w:color w:val="ff0000"/>
          <w:sz w:val="28"/>
        </w:rPr>
        <w:t>№ С-33/2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974"/>
        <w:gridCol w:w="1323"/>
        <w:gridCol w:w="1323"/>
        <w:gridCol w:w="5686"/>
        <w:gridCol w:w="20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</w:p>
        </w:tc>
      </w:tr>
    </w:tbl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Жолымбет на 2019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974"/>
        <w:gridCol w:w="1323"/>
        <w:gridCol w:w="1323"/>
        <w:gridCol w:w="5686"/>
        <w:gridCol w:w="20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</w:p>
        </w:tc>
      </w:tr>
    </w:tbl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Жолымбет на 2020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974"/>
        <w:gridCol w:w="1323"/>
        <w:gridCol w:w="1323"/>
        <w:gridCol w:w="5686"/>
        <w:gridCol w:w="20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</w:p>
        </w:tc>
      </w:tr>
    </w:tbl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Дамсинского сельского округа на 2018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Шортандинского районного маслихата Акмолинской области от 29.11.2018 </w:t>
      </w:r>
      <w:r>
        <w:rPr>
          <w:rFonts w:ascii="Times New Roman"/>
          <w:b w:val="false"/>
          <w:i w:val="false"/>
          <w:color w:val="ff0000"/>
          <w:sz w:val="28"/>
        </w:rPr>
        <w:t>№ С-33/2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70"/>
        <w:gridCol w:w="5455"/>
        <w:gridCol w:w="24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23288,2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23288,2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17116,8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17116,8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17116,8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17116,8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т22 декабря 2017 года</w:t>
            </w:r>
          </w:p>
        </w:tc>
      </w:tr>
    </w:tbl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Дамсинского сельского округа на 2019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974"/>
        <w:gridCol w:w="1323"/>
        <w:gridCol w:w="1323"/>
        <w:gridCol w:w="5686"/>
        <w:gridCol w:w="20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Дамсинского сельского округа на 2020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974"/>
        <w:gridCol w:w="1323"/>
        <w:gridCol w:w="1323"/>
        <w:gridCol w:w="5686"/>
        <w:gridCol w:w="20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Новокубанского сельского округа на 2018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Шортандинского районного маслихата Акмолинской области от 29.11.2018 </w:t>
      </w:r>
      <w:r>
        <w:rPr>
          <w:rFonts w:ascii="Times New Roman"/>
          <w:b w:val="false"/>
          <w:i w:val="false"/>
          <w:color w:val="ff0000"/>
          <w:sz w:val="28"/>
        </w:rPr>
        <w:t>№ С-33/2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70"/>
        <w:gridCol w:w="5455"/>
        <w:gridCol w:w="24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11471,7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Новокубанского сельского округа на 2019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974"/>
        <w:gridCol w:w="1323"/>
        <w:gridCol w:w="1323"/>
        <w:gridCol w:w="5686"/>
        <w:gridCol w:w="20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Новокубанского сельского округа на 2020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974"/>
        <w:gridCol w:w="1323"/>
        <w:gridCol w:w="1323"/>
        <w:gridCol w:w="5686"/>
        <w:gridCol w:w="20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</w:p>
        </w:tc>
      </w:tr>
    </w:tbl>
    <w:bookmarkStart w:name="z4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Бозайгыр на 2018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Шортандинского районного маслихата Акмолинской области от 29.11.2018 </w:t>
      </w:r>
      <w:r>
        <w:rPr>
          <w:rFonts w:ascii="Times New Roman"/>
          <w:b w:val="false"/>
          <w:i w:val="false"/>
          <w:color w:val="ff0000"/>
          <w:sz w:val="28"/>
        </w:rPr>
        <w:t>№ С-33/2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951"/>
        <w:gridCol w:w="1292"/>
        <w:gridCol w:w="1292"/>
        <w:gridCol w:w="5670"/>
        <w:gridCol w:w="21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9204,3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3641,1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3641,1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5563,2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3831,2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Бозайгыр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974"/>
        <w:gridCol w:w="1323"/>
        <w:gridCol w:w="1323"/>
        <w:gridCol w:w="5686"/>
        <w:gridCol w:w="20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</w:p>
        </w:tc>
      </w:tr>
    </w:tbl>
    <w:bookmarkStart w:name="z4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Бозайгыр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974"/>
        <w:gridCol w:w="1323"/>
        <w:gridCol w:w="1323"/>
        <w:gridCol w:w="5686"/>
        <w:gridCol w:w="20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Бектау на 2018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Шортандинского районного маслихата Акмолинской области от 29.11.2018 </w:t>
      </w:r>
      <w:r>
        <w:rPr>
          <w:rFonts w:ascii="Times New Roman"/>
          <w:b w:val="false"/>
          <w:i w:val="false"/>
          <w:color w:val="ff0000"/>
          <w:sz w:val="28"/>
        </w:rPr>
        <w:t>№ С-33/2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Бектау на 2019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974"/>
        <w:gridCol w:w="1323"/>
        <w:gridCol w:w="1323"/>
        <w:gridCol w:w="5686"/>
        <w:gridCol w:w="20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Бектау на 2020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974"/>
        <w:gridCol w:w="1323"/>
        <w:gridCol w:w="1323"/>
        <w:gridCol w:w="5686"/>
        <w:gridCol w:w="20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 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