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afb2a" w14:textId="13afb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Шортандинского районного маслихата от 24 декабря 2016 года № С-12/2 "О бюджете района на 2017-2019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Шортандинского районного маслихата Акмолинской области от 17 октября 2017 года № С-19/2. Зарегистрировано Департаментом юстиции Акмолинской области 27 октября 2017 года № 6132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 Закона Республики Казахстан от 23 января 2001 года "О местном государственном управлении и самоуправлении в Республике Казахстан", на основании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Акмолинского областного маслихата от 29 сентября 2017 года № 6С-15-2 "О внесении изменений в решение Акмолинского областного маслихата от 12 декабря 2016 года № 6С-7-2 "Об областном бюджете на 2017-2019 годы" (зарегистрировано в Реестре государственной регистрации нормативных правовых актов № 6097) Шортандинский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Шортандинского районного маслихата "О бюджете района на 2017-2019 годы" от 24 декабря 2016 года № С-12/2 (зарегистрировано в Реестре государственной регистрации нормативных правовых актов № 5683, опубликовано 14 января 2017 года в районных газетах "Вести", "Өрлеу")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района на 2017-2019 годы, согласно приложениям 1, 2 и 3 соответственно, в том числе на 2017 год в следующих объемах: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4 140 518,4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803 909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21 060,1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37 570,6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3 277 978,7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4 102 431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80 081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104 905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24 824 тысяч тенге;     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58 947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58 947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-100 940,6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100 940,6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Учесть в бюджете района на 2017 год бюджетные кредиты из республиканского бюджета для реализации мер социальной поддержки специалистов в сумме 104 905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Учесть в бюджете района на 2017 год выплату вознаграждения по бюджетным кредитам из республиканского бюджета для реализации мер социальной поддержки специалистов в сумме 36,9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 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2017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Е.Жапаров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Д.Отаров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Шортандинского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Г.Садвокасова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17.10.2017 г.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Шортандинского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С-19/2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октября 2017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Шортандинского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С-12/2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2016 года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2017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0"/>
        <w:gridCol w:w="840"/>
        <w:gridCol w:w="1141"/>
        <w:gridCol w:w="1141"/>
        <w:gridCol w:w="5548"/>
        <w:gridCol w:w="279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4140518,4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803909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41273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41273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370759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370759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290103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217317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16906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54275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94679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7242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62837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7015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7015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21060,1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5748,9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5692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36,9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15311,2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15311,2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37570,6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8122,3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8122,3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29448,3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3688,3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3277978,7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3277978,7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3277978,7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4102431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270953,8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229047,3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27848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27848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72662,8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72662,8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128536,5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128536,5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41906,5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12140,6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12140,6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23027,3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23027,3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6738,6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6738,6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6707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2222355,5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322078,6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301288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165185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136103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20790,6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20790,6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1697115,1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1670533,8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1597357,8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73176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22106,6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22106,6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4474,7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4474,7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203161,8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203161,8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6864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45488,4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13325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133789,4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153229,8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10479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10479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6938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104714,9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8958,4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8958,4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95756,5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45472,1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867,2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10231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16686,2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38035,9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37958,5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22329,7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2012 - 2018 годы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7729,8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неправительственном секторе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7581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77,4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2012 - 2018 годы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77,4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723797,9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582633,2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580433,2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10269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10576,2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559588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141164,7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103364,7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103364,7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150962,6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54139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54139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54139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17926,8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17926,8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6982,8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7759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51819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43962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36999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6963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7857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7857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27077,8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8511,8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7011,8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18566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12005,5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6560,5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255895,7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255895,7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255895,7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255895,7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105013,9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67341,9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19307,5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19307,5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18654,4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18654,4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13127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10245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10245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10245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27427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27427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27427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18264,7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18264,7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10809,9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10809,9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7454,8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7454,8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121841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116341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116341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30215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86126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36,9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36,9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36,9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36,9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46592,2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46592,2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46592,2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20080,8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25862,5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648,9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80081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104905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104905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104905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104905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104905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24824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24824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24824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 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58947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58947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58947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58947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58947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58947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-100940,6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100940,6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Шортандинского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С-19/2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октября 2017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Шортандинского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С-12/2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2016 года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бюджета района на 2017 год в городе, города районного значения, поселка, сел, сельского округа 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5"/>
        <w:gridCol w:w="686"/>
        <w:gridCol w:w="1446"/>
        <w:gridCol w:w="1446"/>
        <w:gridCol w:w="4497"/>
        <w:gridCol w:w="31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128536,5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128536,5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128536,5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128536,5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Шортанды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18682,4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Жолымбет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12251,9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Петровского сельского округа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10061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Андреевского сельского округа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8498,9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Новокубанского сельского округа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11031,9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Новоселовского сельского округа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7822,5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Раевского сельского округа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9408,2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Дамсинского сельского округа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17238,4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Бектау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10622,4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Пригородного сельского округа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10399,2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Бозайгыр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12519,7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8958,4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8958,4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8958,4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8958,4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Шортанды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Жолымбет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2043,9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Андреевского сельского округа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Новокубанского сельского округа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Новоселовского сельского округа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Раевского сельского округа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Дамсинского сельского округа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287,5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Бектау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Пригородного сельского округа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Бозайгыр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Шортанды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5362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Жолымбет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Петровского сельского округа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Андреевского сельского округа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Новокубанского сельского округа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Новоселовского сельского округа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Раевского сельского округа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Дамсинского сельского округа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Бектау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Пригородного сельского округа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Бозайгыр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Шортандинского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С-19/2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октября 2017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Шортандинского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С-12/2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2016 года</w:t>
            </w:r>
          </w:p>
        </w:tc>
      </w:tr>
    </w:tbl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Трансферты органам местного самоуправления на 2017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9"/>
        <w:gridCol w:w="882"/>
        <w:gridCol w:w="1859"/>
        <w:gridCol w:w="1859"/>
        <w:gridCol w:w="2760"/>
        <w:gridCol w:w="35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25862,5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25862,5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25862,5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25862,5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Шортанды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19714,5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Жолымбет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Петровского сельского округа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Андреевского сельского округа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Новокубанского сельского округа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Новоселовского сельского округа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Раевского сельского округа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Дамсинского сельского округа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Бектау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Пригородного сельского округа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Бозайгыр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Шортандинского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С-19/2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октября 2017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Шортандинского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С-12/2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2016 года</w:t>
            </w:r>
          </w:p>
        </w:tc>
      </w:tr>
    </w:tbl>
    <w:bookmarkStart w:name="z1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республиканского бюджета на 2017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63"/>
        <w:gridCol w:w="5937"/>
      </w:tblGrid>
      <w:tr>
        <w:trPr>
          <w:trHeight w:val="30" w:hRule="atLeast"/>
        </w:trPr>
        <w:tc>
          <w:tcPr>
            <w:tcW w:w="6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38465,9</w:t>
            </w:r>
          </w:p>
        </w:tc>
      </w:tr>
      <w:tr>
        <w:trPr>
          <w:trHeight w:val="30" w:hRule="atLeast"/>
        </w:trPr>
        <w:tc>
          <w:tcPr>
            <w:tcW w:w="6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рынка труда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11769,1</w:t>
            </w:r>
          </w:p>
        </w:tc>
      </w:tr>
      <w:tr>
        <w:trPr>
          <w:trHeight w:val="30" w:hRule="atLeast"/>
        </w:trPr>
        <w:tc>
          <w:tcPr>
            <w:tcW w:w="6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7581</w:t>
            </w:r>
          </w:p>
        </w:tc>
      </w:tr>
      <w:tr>
        <w:trPr>
          <w:trHeight w:val="30" w:hRule="atLeast"/>
        </w:trPr>
        <w:tc>
          <w:tcPr>
            <w:tcW w:w="6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обусловленной денежной помощи по проекту "Өрлеу"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6879</w:t>
            </w:r>
          </w:p>
        </w:tc>
      </w:tr>
      <w:tr>
        <w:trPr>
          <w:trHeight w:val="30" w:hRule="atLeast"/>
        </w:trPr>
        <w:tc>
          <w:tcPr>
            <w:tcW w:w="6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норм обеспечения инвалидов обязательными гигиеническими средствами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5785,8</w:t>
            </w:r>
          </w:p>
        </w:tc>
      </w:tr>
      <w:tr>
        <w:trPr>
          <w:trHeight w:val="30" w:hRule="atLeast"/>
        </w:trPr>
        <w:tc>
          <w:tcPr>
            <w:tcW w:w="6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расширение перечня технических вспомогательных (компенсаторных) средств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</w:t>
            </w:r>
          </w:p>
        </w:tc>
      </w:tr>
      <w:tr>
        <w:trPr>
          <w:trHeight w:val="30" w:hRule="atLeast"/>
        </w:trPr>
        <w:tc>
          <w:tcPr>
            <w:tcW w:w="6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учителям, прошедшим стажировку по языковым курсам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</w:t>
            </w:r>
          </w:p>
        </w:tc>
      </w:tr>
      <w:tr>
        <w:trPr>
          <w:trHeight w:val="30" w:hRule="atLeast"/>
        </w:trPr>
        <w:tc>
          <w:tcPr>
            <w:tcW w:w="6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 за замещение на период обучения основного сотрудника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</w:t>
            </w:r>
          </w:p>
        </w:tc>
      </w:tr>
      <w:tr>
        <w:trPr>
          <w:trHeight w:val="30" w:hRule="atLeast"/>
        </w:trPr>
        <w:tc>
          <w:tcPr>
            <w:tcW w:w="6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дорожных знаков и указателей в местах расположения организаций, ориентированных на обслуживание инвалидов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6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249575</w:t>
            </w:r>
          </w:p>
        </w:tc>
      </w:tr>
      <w:tr>
        <w:trPr>
          <w:trHeight w:val="30" w:hRule="atLeast"/>
        </w:trPr>
        <w:tc>
          <w:tcPr>
            <w:tcW w:w="6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сетей электроснабжения в селе Бозайгыр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Шортандинского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С-19/2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октября 2017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Шортандинского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С-12/2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2016 года</w:t>
            </w:r>
          </w:p>
        </w:tc>
      </w:tr>
    </w:tbl>
    <w:bookmarkStart w:name="z1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2017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08"/>
        <w:gridCol w:w="3592"/>
      </w:tblGrid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293321,4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мероприятий по государственному языку для учащихся школ некоренной национальности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капитального ремонта средней школы села Бектау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80083,3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дорог в поселке Шортанды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проектно-сметной документации на "Капитальный ремонт подъездной дороги к селу Ключи"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4946,6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проектно-сметной документации на "Капитальный ремонт внутрипоселковых дорог с подъездной дорогой села Бозайгыр"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12004,4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проведение противоэпизоотических мероприятий 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27427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стоимости сельскохозяйственных животных (крупного и мелкого рогатого скота) больных бруцеллезом направляемых на санитарный убой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13127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подготовку к отопительному сезону теплоснабжающим предприятиям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и доставку учебников для школ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17622,4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краткосрочного профессионального обучения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14694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ремонт дороги по улице Дзержинского в поселке Шортанды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69175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педагогов школ на семинарах по превенции суицидов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1221,7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767327,4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реконструкцию канализационных сетей в селе Дамса и поселке Научный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102400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сетей электроснабжения в селе Бозайгыр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6320,7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проектно-сметной документации с проведением комплексной вневедомственной экспертизы на строительство инженерно-коммуникационной инфрастурктуры к участкам нового индивидуального жилищного строительства в поселке Шортанды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4847,4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проектно-сметной документации с проведением комплексной вневедомственной экспертизы на строительство инженерно-коммуникационной инфрастурктуры к участкам нового индивидуального жилищного строительства в поселке Научный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проектно-сметной документации на реконструкцию разводящих сетей водоснабжения в селе Тонкерис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проектно-сметной документации на строительство детского сада на 140 мест в селе Бозайгыр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9269,4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привязку проекта к местности, строительство детского сада на 140 мест в селе Тонкерис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11521,2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увеличение уставного капитала государственного коммунального предприятия на праве хозяйственного ведения "Шортанды Су" 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56765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реконструкцию водопроводных сетей и водоотведения поселка Шортанды (3 очередь)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555788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проектно-сметной документации на строительство блок-модульной котельной с инженерными сетями для Ключевской средней школы в селе Ключи Шортандинского района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4474,7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проектно-сметной документации с заключением государственной экспертизы "Строительство 36-ти квартирного дома в поселке Шортанды Шортандинского района Акмолинской области (по улице Дзержинского 54)"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9969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