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ab62" w14:textId="71ca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Шортандинскому району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12 октября 2017 года № А-10/222. Зарегистрировано Департаментом юстиции Акмолинской области 25 октября 2017 года № 6128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Шортандинскому району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17 февраля 2017 года № А-2/35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Шортандинскому району на 2017 год" (зарегистрировано в Реестре государственной регистрации нормативных правовых актов № 5837, опубликовано 29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Мухамедина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Шортандинскому району на 2017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449"/>
        <w:gridCol w:w="1066"/>
        <w:gridCol w:w="2211"/>
        <w:gridCol w:w="2211"/>
        <w:gridCol w:w="1828"/>
        <w:gridCol w:w="2212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