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91ae2" w14:textId="9591a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для всех налогоплательщиков, осуществляющих деятельность на территории Шортандинского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11 июля 2017 года № С-17/3. Зарегистрировано Департаментом юстиции Акмолинской области 14 августа 2017 года № 6048. Утратило силу решением Шортандинского районного маслихата Акмолинской области от 26 января 2018 года № С-24/2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Шортандинского районного маслихата Акмолинской области от 26.01.2018 </w:t>
      </w:r>
      <w:r>
        <w:rPr>
          <w:rFonts w:ascii="Times New Roman"/>
          <w:b w:val="false"/>
          <w:i w:val="false"/>
          <w:color w:val="ff0000"/>
          <w:sz w:val="28"/>
        </w:rPr>
        <w:t>№ С-24/2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 от 10 декабря 2008 года, Шортандинский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ставки фиксированного налога для всех налогоплательщиков, осуществляющих деятельность на территории Шортандинского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, к настоящему решению.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"Об установлении единых ставок фиксированного налога" от 12 декабря 2011 года № С-45/5 (зарегистрировано в Реестре государственной регистрации нормативных правовых актов № 1-18-147, опубликовано 18 февраля 2012 года в районных газетах "Вести" и "Өрлеу").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акима Шортандинского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Е.Мухамедин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11.07.2017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Шортандинскому району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11.07.2017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 для всех налогоплательщиков, осуществляющих деятельность на территории Шортандинского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8"/>
        <w:gridCol w:w="5687"/>
        <w:gridCol w:w="5165"/>
      </w:tblGrid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ставки фиксированного налога в месяц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Игровой автомат без выигрыша, предназначенный для проведения игры с одним игроком 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