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9e8f" w14:textId="eec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февраля 2017 года № С-13/2. Зарегистрировано Департаментом юстиции Акмолинской области 6 марта 2017 года № 5800. Утратило силу решения Шортандинского районного маслихата Акмолинской области от 6 марта 2018 года № С-25/2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06.03.2018 </w:t>
      </w:r>
      <w:r>
        <w:rPr>
          <w:rFonts w:ascii="Times New Roman"/>
          <w:b w:val="false"/>
          <w:i w:val="false"/>
          <w:color w:val="ff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Шортандинского района".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 от 31 марта 2016 года № С-2/4 (зарегистрировано в Реестре государственной регистрации нормативных правовых актов № 5328, опубликовано 21 мая 2016 года в районных газетах "Вести", "Өрлеу").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Г.Горкушева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С-13/2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маслихата Шортандинского района"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кв.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штрафные баллы.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 * ∑ кв. + 0,6 * ∑ ИП,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