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a084" w14:textId="4c7a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2016 года № 82/10-6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4 августа 2017 года № 133/17-6. Зарегистрировано Департаментом юстиции Акмолинской области 18 августа 2017 года № 6058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2017-2019 годы" от 23 декабря 2016 года № 82/10-6 (зарегистрировано в Реестре государственной регистрации нормативных правовых актов № 5697,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17 034 398,8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1 778 484,0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25 037,0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417 862,0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14 813 015,8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16 930 522,8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355 811,5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384 922,5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29 111,0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257 975,8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257 975,8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- 509 911,3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509 911,3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384 591,0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29 111,0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154 431,3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04.08.2017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04.08.2017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700"/>
        <w:gridCol w:w="472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17 034 398,8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917 421,0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917 421,0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предприятий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14 813 015,8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14 813 015,8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16 930 522,8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464 613,4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428 527,8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7 814 850,2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2 321 281,2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5 101 346,5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4 145 932,4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4 117 099,4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900 429,1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900 429,1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3 386 194,5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2 583 161,2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116 116,3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893 509,0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239 150,0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237 150,0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225 650,0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320 306,7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166 313,0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163 293,0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163 293,0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36 780,0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36 674,0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13 083,0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7 417,0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12 674,0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57 918,7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45 303,7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31 173,0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14 130,7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12 615,0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12 615,0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59 295,0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24 156,0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10 156,0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35 139,0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17 639,0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873 203,1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873 203,1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98 305,1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98 305,1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774 898,0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774 898,0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168 371,9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137 581,9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121 522,9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20 705,9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41 756,0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49 662,0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103 388,7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103 388,7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17 201,7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17 201,7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86 187,0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64 916,0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3 350 744,0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3 337 461,0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3 326 461,0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955 266,2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208 066,0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2 149 862,0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13 266,8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96 215,0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96 215,0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56 215,0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56 215,0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90 186,0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90 186,0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90 186,0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75 197,0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4 346,5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355 811,5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257 975,8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257 975,8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257 975,8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257 975,8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4 273,1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4 273,1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167 040,7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167 040,7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- 509 911,3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509 911,3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154 431,3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154 431,3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154 431,3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588 532,8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263 442,8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Караоткельского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Маншукского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Талапкерского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Новоишимского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Софиевского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Рахымжана Кошкарбаева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Косшынского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Кабанбай батыра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007"/>
        <w:gridCol w:w="2265"/>
        <w:gridCol w:w="2007"/>
        <w:gridCol w:w="2007"/>
        <w:gridCol w:w="2008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Оразакского сельского округа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Акмол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Максимовского сельского округа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Нуресильского сельского округа Целиноградского района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Кояндинского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15 153,6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9 735,6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