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cd0e" w14:textId="5c5c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июня 2017 года № 129/16-6. Зарегистрировано Департаментом юстиции Акмолинской области 31 июля 2017 года № 6036.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191/35-7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Целиноградского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72/10-8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191/35-7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191/35-7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решения Целиноградского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"О порядке и размерах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обучение на дому детей с ограниченными возможностями из числа инвалидов, проживающих в Целиноградском районе" от 22 октября 2014 года № 252/36-5 (зарегистрировано в Реестре государственной регистрации нормативных правовых актов № 4441, опубликовано 14 ноября 2014 года в районных газетах "Вести Акмола", "Ақмол ақпараты"),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22 октября 2014 года № 252/36-5 "О порядке и размерах возмещения затрат на обучение на дому детей с ограниченными возможностями из числа инвалидов, проживающих в Целиноградском районе" от 28 марта 2016 года № 11/1-6 (зарегистрировано в Реестре государственной регистрации нормативных правовых актов № 5315, опубликовано 6 мая 2016 года в районных газетах "Вести Акмола", "Ақмол ақпараты").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С.Матайбаева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26.06.2017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129/16-6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Целиноградcком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191/35-7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Целиноградского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72 /10-8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Целиноградском районе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72/10-8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Целиноградского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Целиноградского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72/10-8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Целиноградского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72/10-8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Целиноградского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72/10-8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ежемесячно на каждого ребенка с инвалидностью.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Целиноградского районного маслихата Акмолинской области от 22.05.2025 </w:t>
      </w:r>
      <w:r>
        <w:rPr>
          <w:rFonts w:ascii="Times New Roman"/>
          <w:b w:val="false"/>
          <w:i w:val="false"/>
          <w:color w:val="000000"/>
          <w:sz w:val="28"/>
        </w:rPr>
        <w:t>№ 336/44-8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